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B2A1F" w14:textId="2567FAC8" w:rsidR="00780383" w:rsidRPr="00783FE5" w:rsidRDefault="009B101A">
      <w:pPr>
        <w:jc w:val="center"/>
        <w:rPr>
          <w:rFonts w:ascii="Arial" w:hAnsi="Arial" w:cs="Arial"/>
        </w:rPr>
      </w:pPr>
      <w:r w:rsidRPr="00783FE5">
        <w:rPr>
          <w:rFonts w:ascii="Arial" w:eastAsia="宋体" w:hAnsi="Arial" w:cs="Arial"/>
          <w:b/>
          <w:sz w:val="36"/>
          <w:lang w:eastAsia="zh-CN"/>
        </w:rPr>
        <w:t xml:space="preserve">DAS-Security </w:t>
      </w:r>
      <w:r w:rsidR="00000000" w:rsidRPr="00783FE5">
        <w:rPr>
          <w:rFonts w:ascii="Arial" w:eastAsia="Arial" w:hAnsi="Arial" w:cs="Arial"/>
          <w:b/>
          <w:sz w:val="36"/>
        </w:rPr>
        <w:t>AI Spark Program</w:t>
      </w:r>
      <w:r w:rsidRPr="00783FE5">
        <w:rPr>
          <w:rFonts w:ascii="Arial" w:eastAsia="宋体" w:hAnsi="Arial" w:cs="Arial"/>
          <w:b/>
          <w:sz w:val="36"/>
          <w:lang w:eastAsia="zh-CN"/>
        </w:rPr>
        <w:t xml:space="preserve"> </w:t>
      </w:r>
      <w:r w:rsidR="00000000" w:rsidRPr="00783FE5">
        <w:rPr>
          <w:rFonts w:ascii="Arial" w:eastAsia="Arial" w:hAnsi="Arial" w:cs="Arial"/>
          <w:b/>
          <w:sz w:val="36"/>
        </w:rPr>
        <w:t>Application Form</w:t>
      </w:r>
      <w:r w:rsidR="00000000" w:rsidRPr="00783FE5">
        <w:rPr>
          <w:rFonts w:ascii="Arial" w:eastAsia="Arial" w:hAnsi="Arial" w:cs="Arial"/>
          <w:b/>
          <w:sz w:val="36"/>
        </w:rPr>
        <w:br/>
      </w:r>
      <w:r w:rsidR="00000000" w:rsidRPr="00783FE5">
        <w:rPr>
          <w:rFonts w:ascii="Arial" w:eastAsia="Arial" w:hAnsi="Arial" w:cs="Arial"/>
          <w:sz w:val="28"/>
        </w:rPr>
        <w:t>World Young Scientists' Innovation, Entrepreneurship and Growth Program</w:t>
      </w:r>
    </w:p>
    <w:p w14:paraId="47F21BEC" w14:textId="77777777" w:rsidR="009B101A" w:rsidRPr="00783FE5" w:rsidRDefault="009B101A">
      <w:pPr>
        <w:rPr>
          <w:rFonts w:ascii="Arial" w:eastAsia="宋体" w:hAnsi="Arial" w:cs="Arial"/>
          <w:lang w:eastAsia="zh-CN"/>
        </w:rPr>
      </w:pPr>
    </w:p>
    <w:p w14:paraId="04050502" w14:textId="77777777" w:rsidR="009B101A" w:rsidRPr="00783FE5" w:rsidRDefault="009B101A">
      <w:pPr>
        <w:rPr>
          <w:rFonts w:ascii="Arial" w:eastAsia="宋体" w:hAnsi="Arial" w:cs="Arial"/>
          <w:lang w:eastAsia="zh-CN"/>
        </w:rPr>
      </w:pPr>
    </w:p>
    <w:p w14:paraId="75FC37B6" w14:textId="77777777" w:rsidR="009B101A" w:rsidRPr="00783FE5" w:rsidRDefault="009B101A">
      <w:pPr>
        <w:rPr>
          <w:rFonts w:ascii="Arial" w:eastAsia="宋体" w:hAnsi="Arial" w:cs="Arial"/>
          <w:lang w:eastAsia="zh-CN"/>
        </w:rPr>
      </w:pPr>
    </w:p>
    <w:p w14:paraId="54B22DAC" w14:textId="77777777" w:rsidR="009B101A" w:rsidRPr="00783FE5" w:rsidRDefault="009B101A">
      <w:pPr>
        <w:rPr>
          <w:rFonts w:ascii="Arial" w:eastAsia="宋体" w:hAnsi="Arial" w:cs="Arial"/>
          <w:lang w:eastAsia="zh-CN"/>
        </w:rPr>
      </w:pPr>
    </w:p>
    <w:p w14:paraId="52D74D20" w14:textId="77777777" w:rsidR="009B101A" w:rsidRPr="00783FE5" w:rsidRDefault="009B101A">
      <w:pPr>
        <w:rPr>
          <w:rFonts w:ascii="Arial" w:eastAsia="宋体" w:hAnsi="Arial" w:cs="Arial"/>
          <w:lang w:eastAsia="zh-CN"/>
        </w:rPr>
      </w:pPr>
    </w:p>
    <w:p w14:paraId="0085716F" w14:textId="77777777" w:rsidR="009B101A" w:rsidRPr="00783FE5" w:rsidRDefault="009B101A">
      <w:pPr>
        <w:rPr>
          <w:rFonts w:ascii="Arial" w:eastAsia="宋体" w:hAnsi="Arial" w:cs="Arial"/>
          <w:lang w:eastAsia="zh-CN"/>
        </w:rPr>
      </w:pPr>
    </w:p>
    <w:p w14:paraId="0A3154D5" w14:textId="77777777" w:rsidR="009B101A" w:rsidRPr="00783FE5" w:rsidRDefault="009B101A">
      <w:pPr>
        <w:rPr>
          <w:rFonts w:ascii="Arial" w:eastAsia="宋体" w:hAnsi="Arial" w:cs="Arial"/>
          <w:lang w:eastAsia="zh-CN"/>
        </w:rPr>
      </w:pPr>
    </w:p>
    <w:p w14:paraId="326C2399" w14:textId="77777777" w:rsidR="009B101A" w:rsidRPr="00783FE5" w:rsidRDefault="009B101A">
      <w:pPr>
        <w:rPr>
          <w:rFonts w:ascii="Arial" w:eastAsia="宋体" w:hAnsi="Arial" w:cs="Arial"/>
          <w:lang w:eastAsia="zh-CN"/>
        </w:rPr>
      </w:pPr>
    </w:p>
    <w:p w14:paraId="300CD307" w14:textId="77777777" w:rsidR="00780383" w:rsidRPr="00783FE5" w:rsidRDefault="00000000">
      <w:pPr>
        <w:rPr>
          <w:rFonts w:ascii="Arial" w:hAnsi="Arial" w:cs="Arial"/>
        </w:rPr>
      </w:pPr>
      <w:r w:rsidRPr="00783FE5">
        <w:rPr>
          <w:rFonts w:ascii="Arial" w:eastAsia="Calibri" w:hAnsi="Arial" w:cs="Arial"/>
          <w:b/>
          <w:sz w:val="24"/>
        </w:rPr>
        <w:t xml:space="preserve">Challenge Track: </w:t>
      </w:r>
      <w:r w:rsidRPr="00783FE5">
        <w:rPr>
          <w:rFonts w:ascii="Arial" w:hAnsi="Arial" w:cs="Arial"/>
        </w:rPr>
        <w:t>____________________</w:t>
      </w:r>
    </w:p>
    <w:p w14:paraId="7708806B" w14:textId="77777777" w:rsidR="00780383" w:rsidRPr="00783FE5" w:rsidRDefault="00000000">
      <w:pPr>
        <w:rPr>
          <w:rFonts w:ascii="Arial" w:hAnsi="Arial" w:cs="Arial"/>
        </w:rPr>
      </w:pPr>
      <w:r w:rsidRPr="00783FE5">
        <w:rPr>
          <w:rFonts w:ascii="Arial" w:eastAsia="Calibri" w:hAnsi="Arial" w:cs="Arial"/>
          <w:b/>
          <w:sz w:val="24"/>
        </w:rPr>
        <w:t xml:space="preserve">Applicant Name (Team/Individual): </w:t>
      </w:r>
      <w:r w:rsidRPr="00783FE5">
        <w:rPr>
          <w:rFonts w:ascii="Arial" w:hAnsi="Arial" w:cs="Arial"/>
        </w:rPr>
        <w:t>____________________</w:t>
      </w:r>
    </w:p>
    <w:p w14:paraId="1C3370A6" w14:textId="77777777" w:rsidR="00780383" w:rsidRPr="00783FE5" w:rsidRDefault="00000000">
      <w:pPr>
        <w:rPr>
          <w:rFonts w:ascii="Arial" w:hAnsi="Arial" w:cs="Arial"/>
        </w:rPr>
      </w:pPr>
      <w:r w:rsidRPr="00783FE5">
        <w:rPr>
          <w:rFonts w:ascii="Arial" w:eastAsia="Calibri" w:hAnsi="Arial" w:cs="Arial"/>
          <w:b/>
          <w:sz w:val="24"/>
        </w:rPr>
        <w:t xml:space="preserve">Project Lead: </w:t>
      </w:r>
      <w:r w:rsidRPr="00783FE5">
        <w:rPr>
          <w:rFonts w:ascii="Arial" w:hAnsi="Arial" w:cs="Arial"/>
        </w:rPr>
        <w:t>____________________</w:t>
      </w:r>
    </w:p>
    <w:p w14:paraId="7C7559CE" w14:textId="77777777" w:rsidR="00780383" w:rsidRPr="00783FE5" w:rsidRDefault="00000000">
      <w:pPr>
        <w:rPr>
          <w:rFonts w:ascii="Arial" w:hAnsi="Arial" w:cs="Arial"/>
        </w:rPr>
      </w:pPr>
      <w:r w:rsidRPr="00783FE5">
        <w:rPr>
          <w:rFonts w:ascii="Arial" w:eastAsia="Calibri" w:hAnsi="Arial" w:cs="Arial"/>
          <w:b/>
          <w:sz w:val="24"/>
        </w:rPr>
        <w:t xml:space="preserve">Date of Submission: </w:t>
      </w:r>
      <w:r w:rsidRPr="00783FE5">
        <w:rPr>
          <w:rFonts w:ascii="Arial" w:hAnsi="Arial" w:cs="Arial"/>
        </w:rPr>
        <w:t>____________________</w:t>
      </w:r>
    </w:p>
    <w:p w14:paraId="3D033B4F" w14:textId="77777777" w:rsidR="00780383" w:rsidRPr="00783FE5" w:rsidRDefault="00000000">
      <w:pPr>
        <w:rPr>
          <w:rFonts w:ascii="Arial" w:hAnsi="Arial" w:cs="Arial"/>
        </w:rPr>
      </w:pPr>
      <w:r w:rsidRPr="00783FE5">
        <w:rPr>
          <w:rFonts w:ascii="Arial" w:hAnsi="Arial" w:cs="Arial"/>
        </w:rPr>
        <w:br w:type="page"/>
      </w:r>
    </w:p>
    <w:p w14:paraId="400708C3" w14:textId="5060590A" w:rsidR="00780383" w:rsidRPr="00783FE5" w:rsidRDefault="00000000">
      <w:pPr>
        <w:pStyle w:val="Heading1"/>
        <w:rPr>
          <w:rFonts w:ascii="Arial" w:hAnsi="Arial" w:cs="Arial"/>
        </w:rPr>
      </w:pPr>
      <w:r w:rsidRPr="00783FE5">
        <w:rPr>
          <w:rFonts w:ascii="Arial" w:eastAsia="Arial" w:hAnsi="Arial" w:cs="Arial"/>
        </w:rPr>
        <w:lastRenderedPageBreak/>
        <w:t>Instructions for Completion</w:t>
      </w:r>
    </w:p>
    <w:p w14:paraId="68E7EA1E" w14:textId="77777777" w:rsidR="00780383" w:rsidRPr="00783FE5" w:rsidRDefault="00000000">
      <w:pPr>
        <w:pStyle w:val="Heading2"/>
        <w:rPr>
          <w:rFonts w:ascii="Arial" w:hAnsi="Arial" w:cs="Arial"/>
        </w:rPr>
      </w:pPr>
      <w:r w:rsidRPr="00783FE5">
        <w:rPr>
          <w:rFonts w:ascii="Arial" w:eastAsia="Arial" w:hAnsi="Arial" w:cs="Arial"/>
          <w:sz w:val="28"/>
        </w:rPr>
        <w:t>1. Requirements</w:t>
      </w:r>
    </w:p>
    <w:p w14:paraId="4B897DEE" w14:textId="4E0B0F97" w:rsidR="00D33278" w:rsidRPr="00783FE5" w:rsidRDefault="00D33278" w:rsidP="00D33278">
      <w:pPr>
        <w:pStyle w:val="ListBullet"/>
        <w:rPr>
          <w:rFonts w:ascii="Arial" w:eastAsia="Calibri" w:hAnsi="Arial" w:cs="Arial"/>
        </w:rPr>
      </w:pPr>
      <w:r w:rsidRPr="00783FE5">
        <w:rPr>
          <w:rFonts w:ascii="Arial" w:eastAsia="Calibri" w:hAnsi="Arial" w:cs="Arial"/>
        </w:rPr>
        <w:t>The application form must be completed based on the official "AI Spark Program" notices.</w:t>
      </w:r>
      <w:r w:rsidRPr="00783FE5">
        <w:rPr>
          <w:rFonts w:ascii="Arial" w:eastAsia="宋体" w:hAnsi="Arial" w:cs="Arial"/>
          <w:lang w:eastAsia="zh-CN"/>
        </w:rPr>
        <w:t xml:space="preserve"> </w:t>
      </w:r>
      <w:r w:rsidRPr="00783FE5">
        <w:rPr>
          <w:rFonts w:ascii="Arial" w:eastAsia="Calibri" w:hAnsi="Arial" w:cs="Arial"/>
        </w:rPr>
        <w:t>Expected objectives shall not be lowered, and the core research tasks shall not be adjusted</w:t>
      </w:r>
      <w:r w:rsidRPr="00783FE5">
        <w:rPr>
          <w:rFonts w:ascii="Arial" w:eastAsia="宋体" w:hAnsi="Arial" w:cs="Arial"/>
          <w:lang w:eastAsia="zh-CN"/>
        </w:rPr>
        <w:t xml:space="preserve"> </w:t>
      </w:r>
      <w:r w:rsidRPr="00783FE5">
        <w:rPr>
          <w:rFonts w:ascii="Arial" w:eastAsia="Calibri" w:hAnsi="Arial" w:cs="Arial"/>
        </w:rPr>
        <w:t>without authorization, though they can be further specified and detailed.</w:t>
      </w:r>
    </w:p>
    <w:p w14:paraId="7FAAA3C3" w14:textId="77777777" w:rsidR="00D33278" w:rsidRPr="00783FE5" w:rsidRDefault="00D33278" w:rsidP="00D33278">
      <w:pPr>
        <w:pStyle w:val="ListBullet"/>
        <w:rPr>
          <w:rFonts w:ascii="Arial" w:eastAsia="Calibri" w:hAnsi="Arial" w:cs="Arial"/>
        </w:rPr>
      </w:pPr>
      <w:r w:rsidRPr="00783FE5">
        <w:rPr>
          <w:rFonts w:ascii="Arial" w:eastAsia="Calibri" w:hAnsi="Arial" w:cs="Arial"/>
        </w:rPr>
        <w:t>The content of this form will serve as a critical basis for selection, evaluation, and the signing</w:t>
      </w:r>
      <w:r w:rsidRPr="00783FE5">
        <w:rPr>
          <w:rFonts w:ascii="Arial" w:eastAsia="宋体" w:hAnsi="Arial" w:cs="Arial"/>
          <w:lang w:eastAsia="zh-CN"/>
        </w:rPr>
        <w:t xml:space="preserve"> </w:t>
      </w:r>
      <w:r w:rsidRPr="00783FE5">
        <w:rPr>
          <w:rFonts w:ascii="Arial" w:eastAsia="Calibri" w:hAnsi="Arial" w:cs="Arial"/>
        </w:rPr>
        <w:t>of the Task Agreement. All entries must be realistic, accurate, complete, and logically</w:t>
      </w:r>
      <w:r w:rsidRPr="00783FE5">
        <w:rPr>
          <w:rFonts w:ascii="Arial" w:eastAsia="宋体" w:hAnsi="Arial" w:cs="Arial"/>
          <w:lang w:eastAsia="zh-CN"/>
        </w:rPr>
        <w:t xml:space="preserve"> </w:t>
      </w:r>
      <w:r w:rsidRPr="00783FE5">
        <w:rPr>
          <w:rFonts w:ascii="Arial" w:eastAsia="Calibri" w:hAnsi="Arial" w:cs="Arial"/>
        </w:rPr>
        <w:t>structured.</w:t>
      </w:r>
      <w:r w:rsidRPr="00783FE5">
        <w:rPr>
          <w:rFonts w:ascii="Arial" w:eastAsia="宋体" w:hAnsi="Arial" w:cs="Arial"/>
          <w:lang w:eastAsia="zh-CN"/>
        </w:rPr>
        <w:t xml:space="preserve"> </w:t>
      </w:r>
    </w:p>
    <w:p w14:paraId="5F7A0C34" w14:textId="580B708D" w:rsidR="00780383" w:rsidRPr="00783FE5" w:rsidRDefault="00D33278" w:rsidP="00D33278">
      <w:pPr>
        <w:pStyle w:val="ListBullet"/>
        <w:rPr>
          <w:rFonts w:ascii="Arial" w:eastAsia="Calibri" w:hAnsi="Arial" w:cs="Arial"/>
        </w:rPr>
      </w:pPr>
      <w:r w:rsidRPr="00783FE5">
        <w:rPr>
          <w:rFonts w:ascii="Arial" w:eastAsia="Calibri" w:hAnsi="Arial" w:cs="Arial"/>
        </w:rPr>
        <w:t xml:space="preserve">The main text should be in a professional font (e.g., Calibri or Arial), size 11 or 12, with </w:t>
      </w:r>
      <w:r w:rsidR="004733B7" w:rsidRPr="00783FE5">
        <w:rPr>
          <w:rFonts w:ascii="Arial" w:eastAsia="Calibri" w:hAnsi="Arial" w:cs="Arial"/>
        </w:rPr>
        <w:t>1.5</w:t>
      </w:r>
      <w:r w:rsidR="004733B7" w:rsidRPr="00783FE5">
        <w:rPr>
          <w:rFonts w:ascii="Arial" w:eastAsia="宋体" w:hAnsi="Arial" w:cs="Arial"/>
          <w:lang w:eastAsia="zh-CN"/>
        </w:rPr>
        <w:t>-line</w:t>
      </w:r>
      <w:r w:rsidRPr="00783FE5">
        <w:rPr>
          <w:rFonts w:ascii="Arial" w:eastAsia="Calibri" w:hAnsi="Arial" w:cs="Arial"/>
        </w:rPr>
        <w:t xml:space="preserve"> spacing. For any non-applicable items, please enter "N/A".</w:t>
      </w:r>
    </w:p>
    <w:p w14:paraId="68330DC4" w14:textId="77777777" w:rsidR="00780383" w:rsidRPr="00783FE5" w:rsidRDefault="00000000">
      <w:pPr>
        <w:pStyle w:val="Heading2"/>
        <w:rPr>
          <w:rFonts w:ascii="Arial" w:hAnsi="Arial" w:cs="Arial"/>
        </w:rPr>
      </w:pPr>
      <w:r w:rsidRPr="00783FE5">
        <w:rPr>
          <w:rFonts w:ascii="Arial" w:eastAsia="Arial" w:hAnsi="Arial" w:cs="Arial"/>
          <w:sz w:val="28"/>
        </w:rPr>
        <w:t>2. Submission Notes</w:t>
      </w:r>
    </w:p>
    <w:p w14:paraId="09A4011B" w14:textId="77777777" w:rsidR="00780383" w:rsidRPr="00783FE5" w:rsidRDefault="00000000">
      <w:pPr>
        <w:pStyle w:val="ListBullet"/>
        <w:rPr>
          <w:rFonts w:ascii="Arial" w:hAnsi="Arial" w:cs="Arial"/>
        </w:rPr>
      </w:pPr>
      <w:r w:rsidRPr="00783FE5">
        <w:rPr>
          <w:rFonts w:ascii="Arial" w:eastAsia="Calibri" w:hAnsi="Arial" w:cs="Arial"/>
        </w:rPr>
        <w:t>A separate application form must be submitted for each individual challenge track.</w:t>
      </w:r>
    </w:p>
    <w:p w14:paraId="53BDDA88" w14:textId="669A4635" w:rsidR="00780383" w:rsidRPr="00783FE5" w:rsidRDefault="00000000" w:rsidP="004733B7">
      <w:pPr>
        <w:pStyle w:val="ListBullet"/>
        <w:rPr>
          <w:rFonts w:ascii="Arial" w:hAnsi="Arial" w:cs="Arial"/>
        </w:rPr>
      </w:pPr>
      <w:r w:rsidRPr="00783FE5">
        <w:rPr>
          <w:rFonts w:ascii="Arial" w:eastAsia="Calibri" w:hAnsi="Arial" w:cs="Arial"/>
        </w:rPr>
        <w:t>Applicants must hold the intellectual property rights for any products or technologies declared.</w:t>
      </w:r>
      <w:r w:rsidR="004733B7" w:rsidRPr="00783FE5">
        <w:rPr>
          <w:rFonts w:ascii="Arial" w:eastAsia="宋体" w:hAnsi="Arial" w:cs="Arial"/>
          <w:lang w:eastAsia="zh-CN"/>
        </w:rPr>
        <w:t xml:space="preserve"> </w:t>
      </w:r>
      <w:r w:rsidRPr="00783FE5">
        <w:rPr>
          <w:rFonts w:ascii="Arial" w:eastAsia="Calibri" w:hAnsi="Arial" w:cs="Arial"/>
        </w:rPr>
        <w:t xml:space="preserve">Applicants are responsible for the authenticity and integrity of all submitted materials and must sign the Commitment </w:t>
      </w:r>
      <w:r w:rsidR="004733B7" w:rsidRPr="00783FE5">
        <w:rPr>
          <w:rFonts w:ascii="Arial" w:eastAsia="Calibri" w:hAnsi="Arial" w:cs="Arial"/>
        </w:rPr>
        <w:t>and Declaration</w:t>
      </w:r>
      <w:r w:rsidRPr="00783FE5">
        <w:rPr>
          <w:rFonts w:ascii="Arial" w:eastAsia="Calibri" w:hAnsi="Arial" w:cs="Arial"/>
        </w:rPr>
        <w:t>.</w:t>
      </w:r>
    </w:p>
    <w:p w14:paraId="357586B9" w14:textId="0860D4DC" w:rsidR="00780383" w:rsidRPr="00783FE5" w:rsidRDefault="00000000">
      <w:pPr>
        <w:pStyle w:val="Heading1"/>
        <w:rPr>
          <w:rFonts w:ascii="Arial" w:hAnsi="Arial" w:cs="Arial"/>
        </w:rPr>
      </w:pPr>
      <w:r w:rsidRPr="00783FE5">
        <w:rPr>
          <w:rFonts w:ascii="Arial" w:eastAsia="Arial" w:hAnsi="Arial" w:cs="Arial"/>
        </w:rPr>
        <w:t>I. Basic Information</w:t>
      </w:r>
    </w:p>
    <w:p w14:paraId="78BE2F96" w14:textId="77777777" w:rsidR="00780383" w:rsidRPr="00783FE5" w:rsidRDefault="00000000">
      <w:pPr>
        <w:pStyle w:val="Heading2"/>
        <w:rPr>
          <w:rFonts w:ascii="Arial" w:hAnsi="Arial" w:cs="Arial"/>
        </w:rPr>
      </w:pPr>
      <w:r w:rsidRPr="00783FE5">
        <w:rPr>
          <w:rFonts w:ascii="Arial" w:eastAsia="Arial" w:hAnsi="Arial" w:cs="Arial"/>
          <w:sz w:val="28"/>
        </w:rPr>
        <w:t>1. Applicant Details</w:t>
      </w:r>
    </w:p>
    <w:tbl>
      <w:tblPr>
        <w:tblStyle w:val="TableGrid"/>
        <w:tblW w:w="0" w:type="auto"/>
        <w:tblLook w:val="04A0" w:firstRow="1" w:lastRow="0" w:firstColumn="1" w:lastColumn="0" w:noHBand="0" w:noVBand="1"/>
      </w:tblPr>
      <w:tblGrid>
        <w:gridCol w:w="4320"/>
        <w:gridCol w:w="4320"/>
      </w:tblGrid>
      <w:tr w:rsidR="00791564" w:rsidRPr="00783FE5" w14:paraId="603311F6" w14:textId="77777777">
        <w:tc>
          <w:tcPr>
            <w:tcW w:w="4320" w:type="dxa"/>
          </w:tcPr>
          <w:p w14:paraId="29986FCA" w14:textId="6643EDB8" w:rsidR="00791564" w:rsidRPr="00783FE5" w:rsidRDefault="00791564">
            <w:pPr>
              <w:rPr>
                <w:rFonts w:ascii="Arial" w:eastAsia="宋体" w:hAnsi="Arial" w:cs="Arial"/>
                <w:b/>
                <w:lang w:eastAsia="zh-CN"/>
              </w:rPr>
            </w:pPr>
            <w:r w:rsidRPr="00783FE5">
              <w:rPr>
                <w:rFonts w:ascii="Arial" w:eastAsia="宋体" w:hAnsi="Arial" w:cs="Arial"/>
                <w:b/>
                <w:lang w:eastAsia="zh-CN"/>
              </w:rPr>
              <w:t>Team / Individual</w:t>
            </w:r>
          </w:p>
        </w:tc>
        <w:tc>
          <w:tcPr>
            <w:tcW w:w="4320" w:type="dxa"/>
          </w:tcPr>
          <w:p w14:paraId="580558F8" w14:textId="3B6B0DE2" w:rsidR="00791564" w:rsidRPr="00783FE5" w:rsidRDefault="00883418">
            <w:pPr>
              <w:rPr>
                <w:rFonts w:ascii="Arial" w:hAnsi="Arial" w:cs="Arial"/>
              </w:rPr>
            </w:pPr>
            <w:r w:rsidRPr="00783FE5">
              <w:rPr>
                <w:rFonts w:ascii="Arial" w:eastAsia="宋体" w:hAnsi="Arial" w:cs="Arial"/>
                <w:b/>
                <w:lang w:eastAsia="zh-CN"/>
              </w:rPr>
              <w:t>Team</w:t>
            </w:r>
            <w:r w:rsidRPr="00783FE5">
              <w:rPr>
                <w:rFonts w:ascii="Arial" w:eastAsia="宋体" w:hAnsi="Arial" w:cs="Arial"/>
                <w:b/>
                <w:lang w:eastAsia="zh-CN"/>
              </w:rPr>
              <w:t xml:space="preserve"> </w:t>
            </w:r>
            <w:r w:rsidRPr="00783FE5">
              <w:rPr>
                <w:rFonts w:ascii="Arial" w:eastAsia="宋体" w:hAnsi="Arial" w:cs="Arial"/>
                <w:b/>
                <w:lang w:eastAsia="zh-CN"/>
              </w:rPr>
              <w:t>□</w:t>
            </w:r>
            <w:r w:rsidRPr="00783FE5">
              <w:rPr>
                <w:rFonts w:ascii="Arial" w:eastAsia="宋体" w:hAnsi="Arial" w:cs="Arial"/>
                <w:b/>
                <w:lang w:eastAsia="zh-CN"/>
              </w:rPr>
              <w:t xml:space="preserve"> </w:t>
            </w:r>
            <w:r w:rsidRPr="00783FE5">
              <w:rPr>
                <w:rFonts w:ascii="Arial" w:eastAsia="宋体" w:hAnsi="Arial" w:cs="Arial"/>
                <w:b/>
                <w:lang w:eastAsia="zh-CN"/>
              </w:rPr>
              <w:t>/ Individual</w:t>
            </w:r>
            <w:r w:rsidRPr="00783FE5">
              <w:rPr>
                <w:rFonts w:ascii="Arial" w:eastAsia="宋体" w:hAnsi="Arial" w:cs="Arial"/>
                <w:b/>
                <w:lang w:eastAsia="zh-CN"/>
              </w:rPr>
              <w:t xml:space="preserve"> </w:t>
            </w:r>
            <w:r w:rsidRPr="00783FE5">
              <w:rPr>
                <w:rFonts w:ascii="Arial" w:eastAsia="宋体" w:hAnsi="Arial" w:cs="Arial"/>
                <w:b/>
                <w:lang w:eastAsia="zh-CN"/>
              </w:rPr>
              <w:t>□</w:t>
            </w:r>
          </w:p>
        </w:tc>
      </w:tr>
      <w:tr w:rsidR="00791564" w:rsidRPr="00783FE5" w14:paraId="0127C177" w14:textId="77777777" w:rsidTr="00354026">
        <w:tc>
          <w:tcPr>
            <w:tcW w:w="8640" w:type="dxa"/>
            <w:gridSpan w:val="2"/>
          </w:tcPr>
          <w:p w14:paraId="7F191AD8" w14:textId="40B64397" w:rsidR="00791564" w:rsidRPr="00783FE5" w:rsidRDefault="00791564" w:rsidP="00791564">
            <w:pPr>
              <w:jc w:val="center"/>
              <w:rPr>
                <w:rFonts w:ascii="Arial" w:hAnsi="Arial" w:cs="Arial"/>
              </w:rPr>
            </w:pPr>
            <w:r w:rsidRPr="00783FE5">
              <w:rPr>
                <w:rFonts w:ascii="Arial" w:eastAsia="Calibri" w:hAnsi="Arial" w:cs="Arial"/>
                <w:b/>
              </w:rPr>
              <w:t>Project Lead</w:t>
            </w:r>
          </w:p>
        </w:tc>
      </w:tr>
      <w:tr w:rsidR="00791564" w:rsidRPr="00783FE5" w14:paraId="571A4E39" w14:textId="77777777">
        <w:tc>
          <w:tcPr>
            <w:tcW w:w="4320" w:type="dxa"/>
          </w:tcPr>
          <w:p w14:paraId="67785DC8" w14:textId="1C2D9233" w:rsidR="00791564" w:rsidRPr="00783FE5" w:rsidRDefault="00791564">
            <w:pPr>
              <w:rPr>
                <w:rFonts w:ascii="Arial" w:eastAsia="Calibri" w:hAnsi="Arial" w:cs="Arial"/>
                <w:b/>
              </w:rPr>
            </w:pPr>
            <w:r w:rsidRPr="00783FE5">
              <w:rPr>
                <w:rFonts w:ascii="Arial" w:eastAsia="Calibri" w:hAnsi="Arial" w:cs="Arial"/>
                <w:b/>
              </w:rPr>
              <w:t>Name</w:t>
            </w:r>
          </w:p>
        </w:tc>
        <w:tc>
          <w:tcPr>
            <w:tcW w:w="4320" w:type="dxa"/>
          </w:tcPr>
          <w:p w14:paraId="0FB2BD71" w14:textId="77777777" w:rsidR="00791564" w:rsidRPr="00783FE5" w:rsidRDefault="00791564">
            <w:pPr>
              <w:rPr>
                <w:rFonts w:ascii="Arial" w:hAnsi="Arial" w:cs="Arial"/>
              </w:rPr>
            </w:pPr>
          </w:p>
        </w:tc>
      </w:tr>
      <w:tr w:rsidR="00780383" w:rsidRPr="00783FE5" w14:paraId="673B2156" w14:textId="77777777">
        <w:tc>
          <w:tcPr>
            <w:tcW w:w="4320" w:type="dxa"/>
          </w:tcPr>
          <w:p w14:paraId="6D35A268" w14:textId="77777777" w:rsidR="00780383" w:rsidRPr="00783FE5" w:rsidRDefault="00000000">
            <w:pPr>
              <w:rPr>
                <w:rFonts w:ascii="Arial" w:hAnsi="Arial" w:cs="Arial"/>
              </w:rPr>
            </w:pPr>
            <w:r w:rsidRPr="00783FE5">
              <w:rPr>
                <w:rFonts w:ascii="Arial" w:eastAsia="Calibri" w:hAnsi="Arial" w:cs="Arial"/>
                <w:b/>
              </w:rPr>
              <w:t>Current Position / Title</w:t>
            </w:r>
          </w:p>
        </w:tc>
        <w:tc>
          <w:tcPr>
            <w:tcW w:w="4320" w:type="dxa"/>
          </w:tcPr>
          <w:p w14:paraId="3DA4681E" w14:textId="77777777" w:rsidR="00780383" w:rsidRPr="00783FE5" w:rsidRDefault="00780383">
            <w:pPr>
              <w:rPr>
                <w:rFonts w:ascii="Arial" w:hAnsi="Arial" w:cs="Arial"/>
              </w:rPr>
            </w:pPr>
          </w:p>
        </w:tc>
      </w:tr>
      <w:tr w:rsidR="00780383" w:rsidRPr="00783FE5" w14:paraId="7E1208E9" w14:textId="77777777">
        <w:tc>
          <w:tcPr>
            <w:tcW w:w="4320" w:type="dxa"/>
          </w:tcPr>
          <w:p w14:paraId="627AC34C" w14:textId="33AA4979" w:rsidR="00780383" w:rsidRPr="00783FE5" w:rsidRDefault="00000000">
            <w:pPr>
              <w:rPr>
                <w:rFonts w:ascii="Arial" w:hAnsi="Arial" w:cs="Arial"/>
              </w:rPr>
            </w:pPr>
            <w:r w:rsidRPr="00783FE5">
              <w:rPr>
                <w:rFonts w:ascii="Arial" w:eastAsia="Calibri" w:hAnsi="Arial" w:cs="Arial"/>
                <w:b/>
              </w:rPr>
              <w:t>ID Type</w:t>
            </w:r>
          </w:p>
        </w:tc>
        <w:tc>
          <w:tcPr>
            <w:tcW w:w="4320" w:type="dxa"/>
          </w:tcPr>
          <w:p w14:paraId="1AA31965" w14:textId="77777777" w:rsidR="00780383" w:rsidRPr="00783FE5" w:rsidRDefault="00780383">
            <w:pPr>
              <w:rPr>
                <w:rFonts w:ascii="Arial" w:hAnsi="Arial" w:cs="Arial"/>
              </w:rPr>
            </w:pPr>
          </w:p>
        </w:tc>
      </w:tr>
      <w:tr w:rsidR="00791564" w:rsidRPr="00783FE5" w14:paraId="199680FB" w14:textId="77777777">
        <w:tc>
          <w:tcPr>
            <w:tcW w:w="4320" w:type="dxa"/>
          </w:tcPr>
          <w:p w14:paraId="0C828580" w14:textId="2D678BF3" w:rsidR="00791564" w:rsidRPr="00783FE5" w:rsidRDefault="00791564">
            <w:pPr>
              <w:rPr>
                <w:rFonts w:ascii="Arial" w:eastAsia="宋体" w:hAnsi="Arial" w:cs="Arial"/>
                <w:b/>
                <w:lang w:eastAsia="zh-CN"/>
              </w:rPr>
            </w:pPr>
            <w:r w:rsidRPr="00783FE5">
              <w:rPr>
                <w:rFonts w:ascii="Arial" w:eastAsia="宋体" w:hAnsi="Arial" w:cs="Arial"/>
                <w:b/>
                <w:lang w:eastAsia="zh-CN"/>
              </w:rPr>
              <w:t xml:space="preserve">ID </w:t>
            </w:r>
            <w:r w:rsidRPr="00783FE5">
              <w:rPr>
                <w:rFonts w:ascii="Arial" w:eastAsia="Calibri" w:hAnsi="Arial" w:cs="Arial"/>
                <w:b/>
              </w:rPr>
              <w:t>Number</w:t>
            </w:r>
          </w:p>
        </w:tc>
        <w:tc>
          <w:tcPr>
            <w:tcW w:w="4320" w:type="dxa"/>
          </w:tcPr>
          <w:p w14:paraId="06482A96" w14:textId="77777777" w:rsidR="00791564" w:rsidRPr="00783FE5" w:rsidRDefault="00791564">
            <w:pPr>
              <w:rPr>
                <w:rFonts w:ascii="Arial" w:hAnsi="Arial" w:cs="Arial"/>
              </w:rPr>
            </w:pPr>
          </w:p>
        </w:tc>
      </w:tr>
      <w:tr w:rsidR="00780383" w:rsidRPr="00783FE5" w14:paraId="420CABCF" w14:textId="77777777">
        <w:tc>
          <w:tcPr>
            <w:tcW w:w="4320" w:type="dxa"/>
          </w:tcPr>
          <w:p w14:paraId="14ECCEF4" w14:textId="428C8D90" w:rsidR="00780383" w:rsidRPr="00783FE5" w:rsidRDefault="00000000">
            <w:pPr>
              <w:rPr>
                <w:rFonts w:ascii="Arial" w:hAnsi="Arial" w:cs="Arial"/>
              </w:rPr>
            </w:pPr>
            <w:r w:rsidRPr="00783FE5">
              <w:rPr>
                <w:rFonts w:ascii="Arial" w:eastAsia="Calibri" w:hAnsi="Arial" w:cs="Arial"/>
                <w:b/>
              </w:rPr>
              <w:t>Institution / Organization</w:t>
            </w:r>
          </w:p>
        </w:tc>
        <w:tc>
          <w:tcPr>
            <w:tcW w:w="4320" w:type="dxa"/>
          </w:tcPr>
          <w:p w14:paraId="5BCC274D" w14:textId="77777777" w:rsidR="00780383" w:rsidRPr="00783FE5" w:rsidRDefault="00780383">
            <w:pPr>
              <w:rPr>
                <w:rFonts w:ascii="Arial" w:hAnsi="Arial" w:cs="Arial"/>
              </w:rPr>
            </w:pPr>
          </w:p>
        </w:tc>
      </w:tr>
      <w:tr w:rsidR="00780383" w:rsidRPr="00783FE5" w14:paraId="61CBC422" w14:textId="77777777" w:rsidTr="00961004">
        <w:trPr>
          <w:trHeight w:val="580"/>
        </w:trPr>
        <w:tc>
          <w:tcPr>
            <w:tcW w:w="4320" w:type="dxa"/>
          </w:tcPr>
          <w:p w14:paraId="7B28012F" w14:textId="77777777" w:rsidR="00780383" w:rsidRPr="00783FE5" w:rsidRDefault="00000000">
            <w:pPr>
              <w:rPr>
                <w:rFonts w:ascii="Arial" w:hAnsi="Arial" w:cs="Arial"/>
              </w:rPr>
            </w:pPr>
            <w:r w:rsidRPr="00783FE5">
              <w:rPr>
                <w:rFonts w:ascii="Arial" w:eastAsia="Calibri" w:hAnsi="Arial" w:cs="Arial"/>
                <w:b/>
              </w:rPr>
              <w:t>Highest Degree Earned</w:t>
            </w:r>
          </w:p>
        </w:tc>
        <w:tc>
          <w:tcPr>
            <w:tcW w:w="4320" w:type="dxa"/>
          </w:tcPr>
          <w:p w14:paraId="48C251DF" w14:textId="2E38E254" w:rsidR="00780383" w:rsidRPr="00783FE5" w:rsidRDefault="00F8362B">
            <w:pPr>
              <w:rPr>
                <w:rFonts w:ascii="Arial" w:eastAsia="宋体" w:hAnsi="Arial" w:cs="Arial"/>
                <w:lang w:eastAsia="zh-CN"/>
              </w:rPr>
            </w:pPr>
            <w:r w:rsidRPr="00783FE5">
              <w:rPr>
                <w:rFonts w:ascii="Arial" w:eastAsia="Calibri" w:hAnsi="Arial" w:cs="Arial"/>
                <w:b/>
              </w:rPr>
              <w:t>Doctoral</w:t>
            </w:r>
            <w:r w:rsidRPr="00783FE5">
              <w:rPr>
                <w:rFonts w:ascii="Arial" w:eastAsia="宋体" w:hAnsi="Arial" w:cs="Arial"/>
                <w:b/>
                <w:lang w:eastAsia="zh-CN"/>
              </w:rPr>
              <w:t xml:space="preserve"> </w:t>
            </w:r>
            <w:r w:rsidRPr="00783FE5">
              <w:rPr>
                <w:rFonts w:ascii="Arial" w:eastAsia="宋体" w:hAnsi="Arial" w:cs="Arial"/>
                <w:b/>
                <w:lang w:eastAsia="zh-CN"/>
              </w:rPr>
              <w:t>□</w:t>
            </w:r>
            <w:r w:rsidRPr="00783FE5">
              <w:rPr>
                <w:rFonts w:ascii="Arial" w:eastAsia="宋体" w:hAnsi="Arial" w:cs="Arial"/>
                <w:b/>
                <w:lang w:eastAsia="zh-CN"/>
              </w:rPr>
              <w:t xml:space="preserve"> / </w:t>
            </w:r>
            <w:r w:rsidRPr="00783FE5">
              <w:rPr>
                <w:rFonts w:ascii="Arial" w:eastAsia="Calibri" w:hAnsi="Arial" w:cs="Arial"/>
                <w:b/>
              </w:rPr>
              <w:t>Master’s</w:t>
            </w:r>
            <w:r w:rsidRPr="00783FE5">
              <w:rPr>
                <w:rFonts w:ascii="Arial" w:eastAsia="宋体" w:hAnsi="Arial" w:cs="Arial"/>
                <w:b/>
                <w:lang w:eastAsia="zh-CN"/>
              </w:rPr>
              <w:t xml:space="preserve"> </w:t>
            </w:r>
            <w:r w:rsidRPr="00783FE5">
              <w:rPr>
                <w:rFonts w:ascii="Arial" w:eastAsia="宋体" w:hAnsi="Arial" w:cs="Arial"/>
                <w:b/>
                <w:lang w:eastAsia="zh-CN"/>
              </w:rPr>
              <w:t>□</w:t>
            </w:r>
            <w:r w:rsidRPr="00783FE5">
              <w:rPr>
                <w:rFonts w:ascii="Arial" w:eastAsia="宋体" w:hAnsi="Arial" w:cs="Arial"/>
                <w:b/>
                <w:lang w:eastAsia="zh-CN"/>
              </w:rPr>
              <w:t xml:space="preserve"> / </w:t>
            </w:r>
            <w:r w:rsidRPr="00783FE5">
              <w:rPr>
                <w:rFonts w:ascii="Arial" w:eastAsia="Calibri" w:hAnsi="Arial" w:cs="Arial"/>
                <w:b/>
              </w:rPr>
              <w:t>Bachelor’s</w:t>
            </w:r>
            <w:r w:rsidRPr="00783FE5">
              <w:rPr>
                <w:rFonts w:ascii="Arial" w:eastAsia="宋体" w:hAnsi="Arial" w:cs="Arial"/>
                <w:b/>
                <w:lang w:eastAsia="zh-CN"/>
              </w:rPr>
              <w:t xml:space="preserve"> </w:t>
            </w:r>
            <w:r w:rsidRPr="00783FE5">
              <w:rPr>
                <w:rFonts w:ascii="Arial" w:eastAsia="宋体" w:hAnsi="Arial" w:cs="Arial"/>
                <w:b/>
                <w:lang w:eastAsia="zh-CN"/>
              </w:rPr>
              <w:t>□</w:t>
            </w:r>
            <w:r w:rsidRPr="00783FE5">
              <w:rPr>
                <w:rFonts w:ascii="Arial" w:eastAsia="宋体" w:hAnsi="Arial" w:cs="Arial"/>
                <w:b/>
                <w:lang w:eastAsia="zh-CN"/>
              </w:rPr>
              <w:t xml:space="preserve"> Other:</w:t>
            </w:r>
            <w:r w:rsidR="00961004" w:rsidRPr="00783FE5">
              <w:rPr>
                <w:rFonts w:ascii="Arial" w:eastAsia="宋体" w:hAnsi="Arial" w:cs="Arial"/>
                <w:b/>
                <w:lang w:eastAsia="zh-CN"/>
              </w:rPr>
              <w:t xml:space="preserve"> </w:t>
            </w:r>
            <w:r w:rsidRPr="00783FE5">
              <w:rPr>
                <w:rFonts w:ascii="Arial" w:eastAsia="宋体" w:hAnsi="Arial" w:cs="Arial"/>
                <w:b/>
                <w:lang w:eastAsia="zh-CN"/>
              </w:rPr>
              <w:t>_____</w:t>
            </w:r>
          </w:p>
        </w:tc>
      </w:tr>
      <w:tr w:rsidR="00780383" w:rsidRPr="00783FE5" w14:paraId="55847655" w14:textId="77777777">
        <w:tc>
          <w:tcPr>
            <w:tcW w:w="4320" w:type="dxa"/>
          </w:tcPr>
          <w:p w14:paraId="61302A4F" w14:textId="77777777" w:rsidR="00780383" w:rsidRPr="00783FE5" w:rsidRDefault="00000000">
            <w:pPr>
              <w:rPr>
                <w:rFonts w:ascii="Arial" w:hAnsi="Arial" w:cs="Arial"/>
              </w:rPr>
            </w:pPr>
            <w:r w:rsidRPr="00783FE5">
              <w:rPr>
                <w:rFonts w:ascii="Arial" w:eastAsia="Calibri" w:hAnsi="Arial" w:cs="Arial"/>
                <w:b/>
              </w:rPr>
              <w:t>Mobile Phone</w:t>
            </w:r>
          </w:p>
        </w:tc>
        <w:tc>
          <w:tcPr>
            <w:tcW w:w="4320" w:type="dxa"/>
          </w:tcPr>
          <w:p w14:paraId="0FD4105D" w14:textId="77777777" w:rsidR="00780383" w:rsidRPr="00783FE5" w:rsidRDefault="00780383">
            <w:pPr>
              <w:rPr>
                <w:rFonts w:ascii="Arial" w:hAnsi="Arial" w:cs="Arial"/>
              </w:rPr>
            </w:pPr>
          </w:p>
        </w:tc>
      </w:tr>
      <w:tr w:rsidR="00780383" w:rsidRPr="00783FE5" w14:paraId="2741AC39" w14:textId="77777777">
        <w:tc>
          <w:tcPr>
            <w:tcW w:w="4320" w:type="dxa"/>
          </w:tcPr>
          <w:p w14:paraId="55BC7DB5" w14:textId="77777777" w:rsidR="00780383" w:rsidRPr="00783FE5" w:rsidRDefault="00000000">
            <w:pPr>
              <w:rPr>
                <w:rFonts w:ascii="Arial" w:hAnsi="Arial" w:cs="Arial"/>
              </w:rPr>
            </w:pPr>
            <w:r w:rsidRPr="00783FE5">
              <w:rPr>
                <w:rFonts w:ascii="Arial" w:eastAsia="Calibri" w:hAnsi="Arial" w:cs="Arial"/>
                <w:b/>
              </w:rPr>
              <w:t>E-mail Address</w:t>
            </w:r>
          </w:p>
        </w:tc>
        <w:tc>
          <w:tcPr>
            <w:tcW w:w="4320" w:type="dxa"/>
          </w:tcPr>
          <w:p w14:paraId="3B2F78FF" w14:textId="77777777" w:rsidR="00780383" w:rsidRPr="00783FE5" w:rsidRDefault="00780383">
            <w:pPr>
              <w:rPr>
                <w:rFonts w:ascii="Arial" w:hAnsi="Arial" w:cs="Arial"/>
              </w:rPr>
            </w:pPr>
          </w:p>
        </w:tc>
      </w:tr>
      <w:tr w:rsidR="00961004" w:rsidRPr="00783FE5" w14:paraId="0A281BAA" w14:textId="77777777" w:rsidTr="008177D0">
        <w:tc>
          <w:tcPr>
            <w:tcW w:w="8640" w:type="dxa"/>
            <w:gridSpan w:val="2"/>
          </w:tcPr>
          <w:p w14:paraId="4B07ED51" w14:textId="66769503" w:rsidR="00961004" w:rsidRPr="00783FE5" w:rsidRDefault="00961004" w:rsidP="00961004">
            <w:pPr>
              <w:jc w:val="center"/>
              <w:rPr>
                <w:rFonts w:ascii="Arial" w:eastAsia="宋体" w:hAnsi="Arial" w:cs="Arial"/>
                <w:lang w:eastAsia="zh-CN"/>
              </w:rPr>
            </w:pPr>
            <w:r w:rsidRPr="00783FE5">
              <w:rPr>
                <w:rFonts w:ascii="Arial" w:eastAsia="Calibri" w:hAnsi="Arial" w:cs="Arial"/>
                <w:b/>
              </w:rPr>
              <w:t>Contact Person</w:t>
            </w:r>
            <w:r w:rsidRPr="00783FE5">
              <w:rPr>
                <w:rFonts w:ascii="Arial" w:eastAsia="宋体" w:hAnsi="Arial" w:cs="Arial"/>
                <w:b/>
                <w:lang w:eastAsia="zh-CN"/>
              </w:rPr>
              <w:t xml:space="preserve"> </w:t>
            </w:r>
            <w:r w:rsidRPr="00783FE5">
              <w:rPr>
                <w:rFonts w:ascii="Arial" w:eastAsia="Calibri" w:hAnsi="Arial" w:cs="Arial"/>
                <w:b/>
              </w:rPr>
              <w:t>(if different)</w:t>
            </w:r>
          </w:p>
        </w:tc>
      </w:tr>
      <w:tr w:rsidR="00780383" w:rsidRPr="00783FE5" w14:paraId="1F8A8020" w14:textId="77777777">
        <w:tc>
          <w:tcPr>
            <w:tcW w:w="4320" w:type="dxa"/>
          </w:tcPr>
          <w:p w14:paraId="1D78DB87" w14:textId="16571DED" w:rsidR="00780383" w:rsidRPr="00783FE5" w:rsidRDefault="00961004">
            <w:pPr>
              <w:rPr>
                <w:rFonts w:ascii="Arial" w:eastAsia="宋体" w:hAnsi="Arial" w:cs="Arial"/>
                <w:lang w:eastAsia="zh-CN"/>
              </w:rPr>
            </w:pPr>
            <w:r w:rsidRPr="00783FE5">
              <w:rPr>
                <w:rFonts w:ascii="Arial" w:eastAsia="宋体" w:hAnsi="Arial" w:cs="Arial"/>
                <w:b/>
                <w:lang w:eastAsia="zh-CN"/>
              </w:rPr>
              <w:t>Name</w:t>
            </w:r>
          </w:p>
        </w:tc>
        <w:tc>
          <w:tcPr>
            <w:tcW w:w="4320" w:type="dxa"/>
          </w:tcPr>
          <w:p w14:paraId="408A9532" w14:textId="77777777" w:rsidR="00780383" w:rsidRPr="00783FE5" w:rsidRDefault="00780383">
            <w:pPr>
              <w:rPr>
                <w:rFonts w:ascii="Arial" w:hAnsi="Arial" w:cs="Arial"/>
              </w:rPr>
            </w:pPr>
          </w:p>
        </w:tc>
      </w:tr>
      <w:tr w:rsidR="00780383" w:rsidRPr="00783FE5" w14:paraId="238F23E2" w14:textId="77777777">
        <w:tc>
          <w:tcPr>
            <w:tcW w:w="4320" w:type="dxa"/>
          </w:tcPr>
          <w:p w14:paraId="1F6200C0" w14:textId="2723D122" w:rsidR="00780383" w:rsidRPr="00783FE5" w:rsidRDefault="00000000">
            <w:pPr>
              <w:rPr>
                <w:rFonts w:ascii="Arial" w:hAnsi="Arial" w:cs="Arial"/>
              </w:rPr>
            </w:pPr>
            <w:r w:rsidRPr="00783FE5">
              <w:rPr>
                <w:rFonts w:ascii="Arial" w:eastAsia="Calibri" w:hAnsi="Arial" w:cs="Arial"/>
                <w:b/>
              </w:rPr>
              <w:t>Title</w:t>
            </w:r>
          </w:p>
        </w:tc>
        <w:tc>
          <w:tcPr>
            <w:tcW w:w="4320" w:type="dxa"/>
          </w:tcPr>
          <w:p w14:paraId="0DC39746" w14:textId="77777777" w:rsidR="00780383" w:rsidRPr="00783FE5" w:rsidRDefault="00780383">
            <w:pPr>
              <w:rPr>
                <w:rFonts w:ascii="Arial" w:hAnsi="Arial" w:cs="Arial"/>
              </w:rPr>
            </w:pPr>
          </w:p>
        </w:tc>
      </w:tr>
      <w:tr w:rsidR="00961004" w:rsidRPr="00783FE5" w14:paraId="18E1F805" w14:textId="77777777">
        <w:tc>
          <w:tcPr>
            <w:tcW w:w="4320" w:type="dxa"/>
          </w:tcPr>
          <w:p w14:paraId="45606B92" w14:textId="38AAA4AB" w:rsidR="00961004" w:rsidRPr="00783FE5" w:rsidRDefault="00961004" w:rsidP="00961004">
            <w:pPr>
              <w:rPr>
                <w:rFonts w:ascii="Arial" w:hAnsi="Arial" w:cs="Arial"/>
              </w:rPr>
            </w:pPr>
            <w:r w:rsidRPr="00783FE5">
              <w:rPr>
                <w:rFonts w:ascii="Arial" w:eastAsia="Calibri" w:hAnsi="Arial" w:cs="Arial"/>
                <w:b/>
              </w:rPr>
              <w:t>Institution / Organization</w:t>
            </w:r>
          </w:p>
        </w:tc>
        <w:tc>
          <w:tcPr>
            <w:tcW w:w="4320" w:type="dxa"/>
          </w:tcPr>
          <w:p w14:paraId="1F0B8B0B" w14:textId="77777777" w:rsidR="00961004" w:rsidRPr="00783FE5" w:rsidRDefault="00961004" w:rsidP="00961004">
            <w:pPr>
              <w:rPr>
                <w:rFonts w:ascii="Arial" w:hAnsi="Arial" w:cs="Arial"/>
              </w:rPr>
            </w:pPr>
          </w:p>
        </w:tc>
      </w:tr>
      <w:tr w:rsidR="00961004" w:rsidRPr="00783FE5" w14:paraId="47EFE354" w14:textId="77777777">
        <w:tc>
          <w:tcPr>
            <w:tcW w:w="4320" w:type="dxa"/>
          </w:tcPr>
          <w:p w14:paraId="2FF4952F" w14:textId="2328E3BD" w:rsidR="00961004" w:rsidRPr="00783FE5" w:rsidRDefault="00961004" w:rsidP="00961004">
            <w:pPr>
              <w:rPr>
                <w:rFonts w:ascii="Arial" w:hAnsi="Arial" w:cs="Arial"/>
              </w:rPr>
            </w:pPr>
            <w:r w:rsidRPr="00783FE5">
              <w:rPr>
                <w:rFonts w:ascii="Arial" w:eastAsia="Calibri" w:hAnsi="Arial" w:cs="Arial"/>
                <w:b/>
              </w:rPr>
              <w:t>Mobile Phone</w:t>
            </w:r>
          </w:p>
        </w:tc>
        <w:tc>
          <w:tcPr>
            <w:tcW w:w="4320" w:type="dxa"/>
          </w:tcPr>
          <w:p w14:paraId="550BFCD9" w14:textId="77777777" w:rsidR="00961004" w:rsidRPr="00783FE5" w:rsidRDefault="00961004" w:rsidP="00961004">
            <w:pPr>
              <w:rPr>
                <w:rFonts w:ascii="Arial" w:hAnsi="Arial" w:cs="Arial"/>
              </w:rPr>
            </w:pPr>
          </w:p>
        </w:tc>
      </w:tr>
      <w:tr w:rsidR="00961004" w:rsidRPr="00783FE5" w14:paraId="03FDC80A" w14:textId="77777777">
        <w:tc>
          <w:tcPr>
            <w:tcW w:w="4320" w:type="dxa"/>
          </w:tcPr>
          <w:p w14:paraId="108620D7" w14:textId="39EFCE99" w:rsidR="00961004" w:rsidRPr="00783FE5" w:rsidRDefault="00961004" w:rsidP="00961004">
            <w:pPr>
              <w:rPr>
                <w:rFonts w:ascii="Arial" w:eastAsia="Calibri" w:hAnsi="Arial" w:cs="Arial"/>
                <w:b/>
              </w:rPr>
            </w:pPr>
            <w:r w:rsidRPr="00783FE5">
              <w:rPr>
                <w:rFonts w:ascii="Arial" w:eastAsia="Calibri" w:hAnsi="Arial" w:cs="Arial"/>
                <w:b/>
              </w:rPr>
              <w:t>E-mail Address</w:t>
            </w:r>
          </w:p>
        </w:tc>
        <w:tc>
          <w:tcPr>
            <w:tcW w:w="4320" w:type="dxa"/>
          </w:tcPr>
          <w:p w14:paraId="04A689B6" w14:textId="77777777" w:rsidR="00961004" w:rsidRPr="00783FE5" w:rsidRDefault="00961004" w:rsidP="00961004">
            <w:pPr>
              <w:rPr>
                <w:rFonts w:ascii="Arial" w:hAnsi="Arial" w:cs="Arial"/>
              </w:rPr>
            </w:pPr>
          </w:p>
        </w:tc>
      </w:tr>
      <w:tr w:rsidR="00442042" w:rsidRPr="00783FE5" w14:paraId="72754352" w14:textId="77777777" w:rsidTr="00920502">
        <w:tc>
          <w:tcPr>
            <w:tcW w:w="8640" w:type="dxa"/>
            <w:gridSpan w:val="2"/>
          </w:tcPr>
          <w:p w14:paraId="3DD36923" w14:textId="35C29F75" w:rsidR="00442042" w:rsidRPr="00783FE5" w:rsidRDefault="00442042" w:rsidP="00442042">
            <w:pPr>
              <w:jc w:val="center"/>
              <w:rPr>
                <w:rFonts w:ascii="Arial" w:eastAsia="宋体" w:hAnsi="Arial" w:cs="Arial"/>
                <w:b/>
                <w:bCs/>
                <w:lang w:eastAsia="zh-CN"/>
              </w:rPr>
            </w:pPr>
            <w:r w:rsidRPr="00783FE5">
              <w:rPr>
                <w:rFonts w:ascii="Arial" w:eastAsia="宋体" w:hAnsi="Arial" w:cs="Arial"/>
                <w:b/>
                <w:bCs/>
                <w:lang w:eastAsia="zh-CN"/>
              </w:rPr>
              <w:t>Team Members (if applicable)</w:t>
            </w:r>
          </w:p>
        </w:tc>
      </w:tr>
      <w:tr w:rsidR="00442042" w:rsidRPr="00783FE5" w14:paraId="1BACA978" w14:textId="77777777" w:rsidTr="00C50CBA">
        <w:tc>
          <w:tcPr>
            <w:tcW w:w="8640" w:type="dxa"/>
            <w:gridSpan w:val="2"/>
          </w:tcPr>
          <w:p w14:paraId="7336E2EE" w14:textId="3187A222" w:rsidR="00442042" w:rsidRPr="00783FE5" w:rsidRDefault="00442042" w:rsidP="00961004">
            <w:pPr>
              <w:rPr>
                <w:rFonts w:ascii="Arial" w:eastAsia="宋体" w:hAnsi="Arial" w:cs="Arial"/>
                <w:b/>
                <w:bCs/>
                <w:lang w:eastAsia="zh-CN"/>
              </w:rPr>
            </w:pPr>
            <w:r w:rsidRPr="00783FE5">
              <w:rPr>
                <w:rFonts w:ascii="Arial" w:eastAsia="宋体" w:hAnsi="Arial" w:cs="Arial"/>
                <w:b/>
                <w:bCs/>
                <w:lang w:eastAsia="zh-CN"/>
              </w:rPr>
              <w:t>Member 1</w:t>
            </w:r>
          </w:p>
        </w:tc>
      </w:tr>
      <w:tr w:rsidR="00442042" w:rsidRPr="00783FE5" w14:paraId="6877A9C0" w14:textId="77777777">
        <w:tc>
          <w:tcPr>
            <w:tcW w:w="4320" w:type="dxa"/>
          </w:tcPr>
          <w:p w14:paraId="27BCE3CB" w14:textId="401A5DE9" w:rsidR="00442042" w:rsidRPr="00783FE5" w:rsidRDefault="00442042" w:rsidP="00961004">
            <w:pPr>
              <w:rPr>
                <w:rFonts w:ascii="Arial" w:eastAsia="宋体" w:hAnsi="Arial" w:cs="Arial"/>
                <w:b/>
                <w:lang w:eastAsia="zh-CN"/>
              </w:rPr>
            </w:pPr>
            <w:r w:rsidRPr="00783FE5">
              <w:rPr>
                <w:rFonts w:ascii="Arial" w:eastAsia="宋体" w:hAnsi="Arial" w:cs="Arial"/>
                <w:b/>
                <w:lang w:eastAsia="zh-CN"/>
              </w:rPr>
              <w:t>Name</w:t>
            </w:r>
          </w:p>
        </w:tc>
        <w:tc>
          <w:tcPr>
            <w:tcW w:w="4320" w:type="dxa"/>
          </w:tcPr>
          <w:p w14:paraId="147BB266" w14:textId="77777777" w:rsidR="00442042" w:rsidRPr="00783FE5" w:rsidRDefault="00442042" w:rsidP="00961004">
            <w:pPr>
              <w:rPr>
                <w:rFonts w:ascii="Arial" w:hAnsi="Arial" w:cs="Arial"/>
              </w:rPr>
            </w:pPr>
          </w:p>
        </w:tc>
      </w:tr>
      <w:tr w:rsidR="00442042" w:rsidRPr="00783FE5" w14:paraId="69A757B3" w14:textId="77777777">
        <w:tc>
          <w:tcPr>
            <w:tcW w:w="4320" w:type="dxa"/>
          </w:tcPr>
          <w:p w14:paraId="614F96C8" w14:textId="3FB689E0" w:rsidR="00442042" w:rsidRPr="00783FE5" w:rsidRDefault="00442042" w:rsidP="00442042">
            <w:pPr>
              <w:rPr>
                <w:rFonts w:ascii="Arial" w:eastAsia="宋体" w:hAnsi="Arial" w:cs="Arial"/>
                <w:b/>
                <w:lang w:eastAsia="zh-CN"/>
              </w:rPr>
            </w:pPr>
            <w:r w:rsidRPr="00783FE5">
              <w:rPr>
                <w:rFonts w:ascii="Arial" w:eastAsia="Calibri" w:hAnsi="Arial" w:cs="Arial"/>
                <w:b/>
              </w:rPr>
              <w:t>Institution / Organization</w:t>
            </w:r>
          </w:p>
        </w:tc>
        <w:tc>
          <w:tcPr>
            <w:tcW w:w="4320" w:type="dxa"/>
          </w:tcPr>
          <w:p w14:paraId="45585AFC" w14:textId="77777777" w:rsidR="00442042" w:rsidRPr="00783FE5" w:rsidRDefault="00442042" w:rsidP="00442042">
            <w:pPr>
              <w:rPr>
                <w:rFonts w:ascii="Arial" w:hAnsi="Arial" w:cs="Arial"/>
              </w:rPr>
            </w:pPr>
          </w:p>
        </w:tc>
      </w:tr>
      <w:tr w:rsidR="00442042" w:rsidRPr="00783FE5" w14:paraId="521298E9" w14:textId="77777777">
        <w:tc>
          <w:tcPr>
            <w:tcW w:w="4320" w:type="dxa"/>
          </w:tcPr>
          <w:p w14:paraId="09E2B2E2" w14:textId="2E8116EF" w:rsidR="00442042" w:rsidRPr="00783FE5" w:rsidRDefault="00442042" w:rsidP="00442042">
            <w:pPr>
              <w:rPr>
                <w:rFonts w:ascii="Arial" w:eastAsia="Calibri" w:hAnsi="Arial" w:cs="Arial"/>
                <w:b/>
              </w:rPr>
            </w:pPr>
            <w:r w:rsidRPr="00783FE5">
              <w:rPr>
                <w:rFonts w:ascii="Arial" w:eastAsia="Calibri" w:hAnsi="Arial" w:cs="Arial"/>
                <w:b/>
              </w:rPr>
              <w:t>E-mail Address</w:t>
            </w:r>
          </w:p>
        </w:tc>
        <w:tc>
          <w:tcPr>
            <w:tcW w:w="4320" w:type="dxa"/>
          </w:tcPr>
          <w:p w14:paraId="58F53582" w14:textId="77777777" w:rsidR="00442042" w:rsidRPr="00783FE5" w:rsidRDefault="00442042" w:rsidP="00442042">
            <w:pPr>
              <w:rPr>
                <w:rFonts w:ascii="Arial" w:hAnsi="Arial" w:cs="Arial"/>
              </w:rPr>
            </w:pPr>
          </w:p>
        </w:tc>
      </w:tr>
      <w:tr w:rsidR="00442042" w:rsidRPr="00783FE5" w14:paraId="59F1CB90" w14:textId="77777777" w:rsidTr="006609D9">
        <w:tc>
          <w:tcPr>
            <w:tcW w:w="8640" w:type="dxa"/>
            <w:gridSpan w:val="2"/>
          </w:tcPr>
          <w:p w14:paraId="53BECE01" w14:textId="7A32C9D0" w:rsidR="00442042" w:rsidRPr="00783FE5" w:rsidRDefault="00442042" w:rsidP="006609D9">
            <w:pPr>
              <w:rPr>
                <w:rFonts w:ascii="Arial" w:eastAsia="宋体" w:hAnsi="Arial" w:cs="Arial"/>
                <w:b/>
                <w:bCs/>
                <w:lang w:eastAsia="zh-CN"/>
              </w:rPr>
            </w:pPr>
            <w:r w:rsidRPr="00783FE5">
              <w:rPr>
                <w:rFonts w:ascii="Arial" w:eastAsia="宋体" w:hAnsi="Arial" w:cs="Arial"/>
                <w:b/>
                <w:bCs/>
                <w:lang w:eastAsia="zh-CN"/>
              </w:rPr>
              <w:t xml:space="preserve">Member </w:t>
            </w:r>
            <w:r w:rsidRPr="00783FE5">
              <w:rPr>
                <w:rFonts w:ascii="Arial" w:eastAsia="宋体" w:hAnsi="Arial" w:cs="Arial"/>
                <w:b/>
                <w:bCs/>
                <w:lang w:eastAsia="zh-CN"/>
              </w:rPr>
              <w:t>2</w:t>
            </w:r>
          </w:p>
        </w:tc>
      </w:tr>
      <w:tr w:rsidR="00442042" w:rsidRPr="00783FE5" w14:paraId="2FC68DD3" w14:textId="77777777" w:rsidTr="006609D9">
        <w:tc>
          <w:tcPr>
            <w:tcW w:w="4320" w:type="dxa"/>
          </w:tcPr>
          <w:p w14:paraId="2C1B2CEE" w14:textId="77777777" w:rsidR="00442042" w:rsidRPr="00783FE5" w:rsidRDefault="00442042" w:rsidP="006609D9">
            <w:pPr>
              <w:rPr>
                <w:rFonts w:ascii="Arial" w:eastAsia="宋体" w:hAnsi="Arial" w:cs="Arial"/>
                <w:b/>
                <w:lang w:eastAsia="zh-CN"/>
              </w:rPr>
            </w:pPr>
            <w:r w:rsidRPr="00783FE5">
              <w:rPr>
                <w:rFonts w:ascii="Arial" w:eastAsia="宋体" w:hAnsi="Arial" w:cs="Arial"/>
                <w:b/>
                <w:lang w:eastAsia="zh-CN"/>
              </w:rPr>
              <w:lastRenderedPageBreak/>
              <w:t>Name</w:t>
            </w:r>
          </w:p>
        </w:tc>
        <w:tc>
          <w:tcPr>
            <w:tcW w:w="4320" w:type="dxa"/>
          </w:tcPr>
          <w:p w14:paraId="2997633B" w14:textId="77777777" w:rsidR="00442042" w:rsidRPr="00783FE5" w:rsidRDefault="00442042" w:rsidP="006609D9">
            <w:pPr>
              <w:rPr>
                <w:rFonts w:ascii="Arial" w:hAnsi="Arial" w:cs="Arial"/>
              </w:rPr>
            </w:pPr>
          </w:p>
        </w:tc>
      </w:tr>
      <w:tr w:rsidR="00442042" w:rsidRPr="00783FE5" w14:paraId="65FC9D64" w14:textId="77777777" w:rsidTr="006609D9">
        <w:tc>
          <w:tcPr>
            <w:tcW w:w="4320" w:type="dxa"/>
          </w:tcPr>
          <w:p w14:paraId="6F3BA4C0" w14:textId="77777777" w:rsidR="00442042" w:rsidRPr="00783FE5" w:rsidRDefault="00442042" w:rsidP="006609D9">
            <w:pPr>
              <w:rPr>
                <w:rFonts w:ascii="Arial" w:eastAsia="宋体" w:hAnsi="Arial" w:cs="Arial"/>
                <w:b/>
                <w:lang w:eastAsia="zh-CN"/>
              </w:rPr>
            </w:pPr>
            <w:r w:rsidRPr="00783FE5">
              <w:rPr>
                <w:rFonts w:ascii="Arial" w:eastAsia="Calibri" w:hAnsi="Arial" w:cs="Arial"/>
                <w:b/>
              </w:rPr>
              <w:t>Institution / Organization</w:t>
            </w:r>
          </w:p>
        </w:tc>
        <w:tc>
          <w:tcPr>
            <w:tcW w:w="4320" w:type="dxa"/>
          </w:tcPr>
          <w:p w14:paraId="5E2C566E" w14:textId="77777777" w:rsidR="00442042" w:rsidRPr="00783FE5" w:rsidRDefault="00442042" w:rsidP="006609D9">
            <w:pPr>
              <w:rPr>
                <w:rFonts w:ascii="Arial" w:hAnsi="Arial" w:cs="Arial"/>
              </w:rPr>
            </w:pPr>
          </w:p>
        </w:tc>
      </w:tr>
      <w:tr w:rsidR="00442042" w:rsidRPr="00783FE5" w14:paraId="3BB3608F" w14:textId="77777777" w:rsidTr="006609D9">
        <w:tc>
          <w:tcPr>
            <w:tcW w:w="4320" w:type="dxa"/>
          </w:tcPr>
          <w:p w14:paraId="272EE098" w14:textId="77777777" w:rsidR="00442042" w:rsidRPr="00783FE5" w:rsidRDefault="00442042" w:rsidP="006609D9">
            <w:pPr>
              <w:rPr>
                <w:rFonts w:ascii="Arial" w:eastAsia="Calibri" w:hAnsi="Arial" w:cs="Arial"/>
                <w:b/>
              </w:rPr>
            </w:pPr>
            <w:r w:rsidRPr="00783FE5">
              <w:rPr>
                <w:rFonts w:ascii="Arial" w:eastAsia="Calibri" w:hAnsi="Arial" w:cs="Arial"/>
                <w:b/>
              </w:rPr>
              <w:t>E-mail Address</w:t>
            </w:r>
          </w:p>
        </w:tc>
        <w:tc>
          <w:tcPr>
            <w:tcW w:w="4320" w:type="dxa"/>
          </w:tcPr>
          <w:p w14:paraId="4C6AE3D6" w14:textId="77777777" w:rsidR="00442042" w:rsidRPr="00783FE5" w:rsidRDefault="00442042" w:rsidP="006609D9">
            <w:pPr>
              <w:rPr>
                <w:rFonts w:ascii="Arial" w:hAnsi="Arial" w:cs="Arial"/>
              </w:rPr>
            </w:pPr>
          </w:p>
        </w:tc>
      </w:tr>
      <w:tr w:rsidR="00442042" w:rsidRPr="00783FE5" w14:paraId="4FDD3195" w14:textId="77777777" w:rsidTr="006609D9">
        <w:tc>
          <w:tcPr>
            <w:tcW w:w="8640" w:type="dxa"/>
            <w:gridSpan w:val="2"/>
          </w:tcPr>
          <w:p w14:paraId="1DAEA42E" w14:textId="4F706B17" w:rsidR="00442042" w:rsidRPr="00783FE5" w:rsidRDefault="00442042" w:rsidP="006609D9">
            <w:pPr>
              <w:rPr>
                <w:rFonts w:ascii="Arial" w:eastAsia="宋体" w:hAnsi="Arial" w:cs="Arial"/>
                <w:b/>
                <w:bCs/>
                <w:lang w:eastAsia="zh-CN"/>
              </w:rPr>
            </w:pPr>
            <w:r w:rsidRPr="00783FE5">
              <w:rPr>
                <w:rFonts w:ascii="Arial" w:eastAsia="宋体" w:hAnsi="Arial" w:cs="Arial"/>
                <w:b/>
                <w:bCs/>
                <w:lang w:eastAsia="zh-CN"/>
              </w:rPr>
              <w:t xml:space="preserve">Member </w:t>
            </w:r>
            <w:r w:rsidRPr="00783FE5">
              <w:rPr>
                <w:rFonts w:ascii="Arial" w:eastAsia="宋体" w:hAnsi="Arial" w:cs="Arial"/>
                <w:b/>
                <w:bCs/>
                <w:lang w:eastAsia="zh-CN"/>
              </w:rPr>
              <w:t>3</w:t>
            </w:r>
          </w:p>
        </w:tc>
      </w:tr>
      <w:tr w:rsidR="00442042" w:rsidRPr="00783FE5" w14:paraId="490B2736" w14:textId="77777777" w:rsidTr="006609D9">
        <w:tc>
          <w:tcPr>
            <w:tcW w:w="4320" w:type="dxa"/>
          </w:tcPr>
          <w:p w14:paraId="73C3F5CC" w14:textId="77777777" w:rsidR="00442042" w:rsidRPr="00783FE5" w:rsidRDefault="00442042" w:rsidP="006609D9">
            <w:pPr>
              <w:rPr>
                <w:rFonts w:ascii="Arial" w:eastAsia="宋体" w:hAnsi="Arial" w:cs="Arial"/>
                <w:b/>
                <w:lang w:eastAsia="zh-CN"/>
              </w:rPr>
            </w:pPr>
            <w:r w:rsidRPr="00783FE5">
              <w:rPr>
                <w:rFonts w:ascii="Arial" w:eastAsia="宋体" w:hAnsi="Arial" w:cs="Arial"/>
                <w:b/>
                <w:lang w:eastAsia="zh-CN"/>
              </w:rPr>
              <w:t>Name</w:t>
            </w:r>
          </w:p>
        </w:tc>
        <w:tc>
          <w:tcPr>
            <w:tcW w:w="4320" w:type="dxa"/>
          </w:tcPr>
          <w:p w14:paraId="3FB976B0" w14:textId="77777777" w:rsidR="00442042" w:rsidRPr="00783FE5" w:rsidRDefault="00442042" w:rsidP="006609D9">
            <w:pPr>
              <w:rPr>
                <w:rFonts w:ascii="Arial" w:hAnsi="Arial" w:cs="Arial"/>
              </w:rPr>
            </w:pPr>
          </w:p>
        </w:tc>
      </w:tr>
      <w:tr w:rsidR="00442042" w:rsidRPr="00783FE5" w14:paraId="0265B443" w14:textId="77777777" w:rsidTr="006609D9">
        <w:tc>
          <w:tcPr>
            <w:tcW w:w="4320" w:type="dxa"/>
          </w:tcPr>
          <w:p w14:paraId="4BEC2453" w14:textId="77777777" w:rsidR="00442042" w:rsidRPr="00783FE5" w:rsidRDefault="00442042" w:rsidP="006609D9">
            <w:pPr>
              <w:rPr>
                <w:rFonts w:ascii="Arial" w:eastAsia="宋体" w:hAnsi="Arial" w:cs="Arial"/>
                <w:b/>
                <w:lang w:eastAsia="zh-CN"/>
              </w:rPr>
            </w:pPr>
            <w:r w:rsidRPr="00783FE5">
              <w:rPr>
                <w:rFonts w:ascii="Arial" w:eastAsia="Calibri" w:hAnsi="Arial" w:cs="Arial"/>
                <w:b/>
              </w:rPr>
              <w:t>Institution / Organization</w:t>
            </w:r>
          </w:p>
        </w:tc>
        <w:tc>
          <w:tcPr>
            <w:tcW w:w="4320" w:type="dxa"/>
          </w:tcPr>
          <w:p w14:paraId="3D3A5899" w14:textId="77777777" w:rsidR="00442042" w:rsidRPr="00783FE5" w:rsidRDefault="00442042" w:rsidP="006609D9">
            <w:pPr>
              <w:rPr>
                <w:rFonts w:ascii="Arial" w:hAnsi="Arial" w:cs="Arial"/>
              </w:rPr>
            </w:pPr>
          </w:p>
        </w:tc>
      </w:tr>
      <w:tr w:rsidR="00442042" w:rsidRPr="00783FE5" w14:paraId="4A4FC180" w14:textId="77777777" w:rsidTr="006609D9">
        <w:tc>
          <w:tcPr>
            <w:tcW w:w="4320" w:type="dxa"/>
          </w:tcPr>
          <w:p w14:paraId="12C1172E" w14:textId="77777777" w:rsidR="00442042" w:rsidRPr="00783FE5" w:rsidRDefault="00442042" w:rsidP="006609D9">
            <w:pPr>
              <w:rPr>
                <w:rFonts w:ascii="Arial" w:eastAsia="Calibri" w:hAnsi="Arial" w:cs="Arial"/>
                <w:b/>
              </w:rPr>
            </w:pPr>
            <w:r w:rsidRPr="00783FE5">
              <w:rPr>
                <w:rFonts w:ascii="Arial" w:eastAsia="Calibri" w:hAnsi="Arial" w:cs="Arial"/>
                <w:b/>
              </w:rPr>
              <w:t>E-mail Address</w:t>
            </w:r>
          </w:p>
        </w:tc>
        <w:tc>
          <w:tcPr>
            <w:tcW w:w="4320" w:type="dxa"/>
          </w:tcPr>
          <w:p w14:paraId="14A2F2F8" w14:textId="77777777" w:rsidR="00442042" w:rsidRPr="00783FE5" w:rsidRDefault="00442042" w:rsidP="006609D9">
            <w:pPr>
              <w:rPr>
                <w:rFonts w:ascii="Arial" w:hAnsi="Arial" w:cs="Arial"/>
              </w:rPr>
            </w:pPr>
          </w:p>
        </w:tc>
      </w:tr>
    </w:tbl>
    <w:p w14:paraId="3905C184" w14:textId="7AE972DA" w:rsidR="005A6D1F" w:rsidRPr="00783FE5" w:rsidRDefault="005A6D1F" w:rsidP="00053B73">
      <w:pPr>
        <w:pStyle w:val="Heading2"/>
        <w:rPr>
          <w:rFonts w:ascii="Arial" w:eastAsia="宋体" w:hAnsi="Arial" w:cs="Arial"/>
          <w:b w:val="0"/>
          <w:color w:val="auto"/>
          <w:sz w:val="22"/>
          <w:szCs w:val="22"/>
          <w:lang w:eastAsia="zh-CN"/>
        </w:rPr>
      </w:pPr>
      <w:r w:rsidRPr="00783FE5">
        <w:rPr>
          <w:rFonts w:ascii="Arial" w:eastAsia="宋体" w:hAnsi="Arial" w:cs="Arial"/>
          <w:bCs w:val="0"/>
          <w:color w:val="auto"/>
          <w:sz w:val="24"/>
          <w:szCs w:val="24"/>
          <w:lang w:eastAsia="zh-CN"/>
        </w:rPr>
        <w:t>Team Summary Statistics:</w:t>
      </w:r>
      <w:r w:rsidRPr="00783FE5">
        <w:rPr>
          <w:rFonts w:ascii="Arial" w:eastAsia="宋体" w:hAnsi="Arial" w:cs="Arial"/>
          <w:b w:val="0"/>
          <w:color w:val="auto"/>
          <w:sz w:val="22"/>
          <w:szCs w:val="22"/>
          <w:lang w:eastAsia="zh-CN"/>
        </w:rPr>
        <w:br/>
        <w:t>Total Participants: ____</w:t>
      </w:r>
      <w:r w:rsidRPr="00783FE5">
        <w:rPr>
          <w:rFonts w:ascii="Arial" w:eastAsia="宋体" w:hAnsi="Arial" w:cs="Arial"/>
          <w:b w:val="0"/>
          <w:color w:val="auto"/>
          <w:sz w:val="22"/>
          <w:szCs w:val="22"/>
          <w:lang w:eastAsia="zh-CN"/>
        </w:rPr>
        <w:br/>
        <w:t>By Title: Senior: ____; Intermediate: ____; Junior: ____; Others: ____</w:t>
      </w:r>
      <w:r w:rsidRPr="00783FE5">
        <w:rPr>
          <w:rFonts w:ascii="Arial" w:eastAsia="宋体" w:hAnsi="Arial" w:cs="Arial"/>
          <w:b w:val="0"/>
          <w:color w:val="auto"/>
          <w:sz w:val="22"/>
          <w:szCs w:val="22"/>
          <w:lang w:eastAsia="zh-CN"/>
        </w:rPr>
        <w:br/>
        <w:t>By Degree: Doctorate: ____; Master's: ____; Bachelor's: ____; Others: ____</w:t>
      </w:r>
    </w:p>
    <w:p w14:paraId="72512EEF" w14:textId="3FA85D08" w:rsidR="00053B73" w:rsidRPr="00783FE5" w:rsidRDefault="00053B73" w:rsidP="00053B73">
      <w:pPr>
        <w:pStyle w:val="Heading2"/>
        <w:rPr>
          <w:rFonts w:ascii="Arial" w:eastAsia="宋体" w:hAnsi="Arial" w:cs="Arial"/>
          <w:sz w:val="28"/>
          <w:lang w:eastAsia="zh-CN"/>
        </w:rPr>
      </w:pPr>
      <w:r w:rsidRPr="00783FE5">
        <w:rPr>
          <w:rFonts w:ascii="Arial" w:eastAsia="宋体" w:hAnsi="Arial" w:cs="Arial"/>
          <w:sz w:val="28"/>
          <w:lang w:eastAsia="zh-CN"/>
        </w:rPr>
        <w:t>2</w:t>
      </w:r>
      <w:r w:rsidR="00000000" w:rsidRPr="00783FE5">
        <w:rPr>
          <w:rFonts w:ascii="Arial" w:eastAsia="Arial" w:hAnsi="Arial" w:cs="Arial"/>
          <w:sz w:val="28"/>
        </w:rPr>
        <w:t>. Project Overview</w:t>
      </w:r>
    </w:p>
    <w:p w14:paraId="77011B98" w14:textId="77777777" w:rsidR="00780383" w:rsidRPr="00783FE5" w:rsidRDefault="00000000">
      <w:pPr>
        <w:rPr>
          <w:rFonts w:ascii="Arial" w:hAnsi="Arial" w:cs="Arial"/>
        </w:rPr>
      </w:pPr>
      <w:r w:rsidRPr="00783FE5">
        <w:rPr>
          <w:rFonts w:ascii="Arial" w:eastAsia="Calibri" w:hAnsi="Arial" w:cs="Arial"/>
          <w:i/>
        </w:rPr>
        <w:t>(Briefly describe your understanding of the challenge, research foundation, team expertise, expected outcomes, and potential benefits. Maximum 1,000 words)</w:t>
      </w:r>
    </w:p>
    <w:p w14:paraId="44A67E19" w14:textId="77777777" w:rsidR="00053B73" w:rsidRPr="00783FE5" w:rsidRDefault="00053B73">
      <w:pPr>
        <w:rPr>
          <w:rFonts w:ascii="Arial" w:eastAsia="宋体" w:hAnsi="Arial" w:cs="Arial"/>
          <w:b/>
          <w:bCs/>
          <w:lang w:eastAsia="zh-CN"/>
        </w:rPr>
      </w:pPr>
      <w:r w:rsidRPr="00783FE5">
        <w:rPr>
          <w:rFonts w:ascii="Arial" w:eastAsia="宋体" w:hAnsi="Arial" w:cs="Arial"/>
          <w:b/>
          <w:bCs/>
          <w:lang w:eastAsia="zh-CN"/>
        </w:rPr>
        <w:t>Challenge Track:</w:t>
      </w:r>
    </w:p>
    <w:p w14:paraId="1299851C" w14:textId="77777777" w:rsidR="00053B73" w:rsidRPr="00783FE5" w:rsidRDefault="00053B73">
      <w:pPr>
        <w:rPr>
          <w:rFonts w:ascii="Arial" w:eastAsia="宋体" w:hAnsi="Arial" w:cs="Arial"/>
          <w:b/>
          <w:bCs/>
          <w:lang w:eastAsia="zh-CN"/>
        </w:rPr>
      </w:pPr>
      <w:r w:rsidRPr="00783FE5">
        <w:rPr>
          <w:rFonts w:ascii="Arial" w:eastAsia="宋体" w:hAnsi="Arial" w:cs="Arial"/>
          <w:b/>
          <w:bCs/>
          <w:lang w:eastAsia="zh-CN"/>
        </w:rPr>
        <w:t>Task Description:</w:t>
      </w:r>
    </w:p>
    <w:p w14:paraId="7B363FC6" w14:textId="77777777" w:rsidR="005A6D1F" w:rsidRPr="00783FE5" w:rsidRDefault="005A6D1F">
      <w:pPr>
        <w:rPr>
          <w:rFonts w:ascii="Arial" w:eastAsia="Arial" w:hAnsi="Arial" w:cs="Arial"/>
          <w:b/>
          <w:bCs/>
          <w:color w:val="365F91" w:themeColor="accent1" w:themeShade="BF"/>
          <w:sz w:val="28"/>
          <w:szCs w:val="28"/>
        </w:rPr>
      </w:pPr>
      <w:r w:rsidRPr="00783FE5">
        <w:rPr>
          <w:rFonts w:ascii="Arial" w:eastAsia="Arial" w:hAnsi="Arial" w:cs="Arial"/>
        </w:rPr>
        <w:br w:type="page"/>
      </w:r>
    </w:p>
    <w:p w14:paraId="10BA5A60" w14:textId="13807A5C" w:rsidR="00780383" w:rsidRPr="00783FE5" w:rsidRDefault="00000000" w:rsidP="00783FE5">
      <w:pPr>
        <w:pStyle w:val="Heading1"/>
        <w:rPr>
          <w:rFonts w:ascii="Arial" w:eastAsia="宋体" w:hAnsi="Arial" w:cs="Arial"/>
          <w:lang w:eastAsia="zh-CN"/>
        </w:rPr>
      </w:pPr>
      <w:r w:rsidRPr="00783FE5">
        <w:rPr>
          <w:rFonts w:ascii="Arial" w:eastAsia="Arial" w:hAnsi="Arial" w:cs="Arial"/>
        </w:rPr>
        <w:lastRenderedPageBreak/>
        <w:t>II. Project Proposal</w:t>
      </w:r>
    </w:p>
    <w:p w14:paraId="13980EAD" w14:textId="77777777" w:rsidR="00783FE5" w:rsidRPr="00783FE5" w:rsidRDefault="00783FE5" w:rsidP="00783FE5">
      <w:pPr>
        <w:rPr>
          <w:rFonts w:ascii="Arial" w:eastAsia="宋体" w:hAnsi="Arial" w:cs="Arial"/>
          <w:lang w:eastAsia="zh-CN"/>
        </w:rPr>
      </w:pPr>
    </w:p>
    <w:p w14:paraId="4CDA1390" w14:textId="77777777" w:rsidR="00783FE5" w:rsidRPr="00783FE5" w:rsidRDefault="00783FE5" w:rsidP="00783FE5">
      <w:pPr>
        <w:rPr>
          <w:rFonts w:ascii="Arial" w:eastAsia="宋体" w:hAnsi="Arial" w:cs="Arial"/>
          <w:b/>
          <w:bCs/>
          <w:lang w:eastAsia="zh-CN"/>
        </w:rPr>
      </w:pPr>
      <w:r w:rsidRPr="00783FE5">
        <w:rPr>
          <w:rFonts w:ascii="Arial" w:eastAsia="宋体" w:hAnsi="Arial" w:cs="Arial"/>
          <w:b/>
          <w:bCs/>
          <w:lang w:eastAsia="zh-CN"/>
        </w:rPr>
        <w:t>(I) Understanding of the Challenge</w:t>
      </w:r>
    </w:p>
    <w:p w14:paraId="652D6C01" w14:textId="77777777" w:rsidR="00783FE5" w:rsidRPr="00783FE5" w:rsidRDefault="00783FE5" w:rsidP="00783FE5">
      <w:pPr>
        <w:rPr>
          <w:rFonts w:ascii="Arial" w:eastAsia="宋体" w:hAnsi="Arial" w:cs="Arial"/>
          <w:b/>
          <w:bCs/>
          <w:lang w:eastAsia="zh-CN"/>
        </w:rPr>
      </w:pPr>
      <w:r w:rsidRPr="00783FE5">
        <w:rPr>
          <w:rFonts w:ascii="Arial" w:eastAsia="宋体" w:hAnsi="Arial" w:cs="Arial"/>
          <w:b/>
          <w:bCs/>
          <w:lang w:eastAsia="zh-CN"/>
        </w:rPr>
        <w:t>1. Understanding of Application Scenarios and Demands</w:t>
      </w:r>
    </w:p>
    <w:p w14:paraId="1A954366" w14:textId="77777777" w:rsidR="00783FE5" w:rsidRPr="00783FE5" w:rsidRDefault="00783FE5" w:rsidP="00783FE5">
      <w:pPr>
        <w:rPr>
          <w:rFonts w:ascii="Arial" w:eastAsia="宋体" w:hAnsi="Arial" w:cs="Arial"/>
          <w:lang w:eastAsia="zh-CN"/>
        </w:rPr>
      </w:pPr>
      <w:r w:rsidRPr="00783FE5">
        <w:rPr>
          <w:rFonts w:ascii="Arial" w:eastAsia="宋体" w:hAnsi="Arial" w:cs="Arial"/>
          <w:i/>
          <w:lang w:eastAsia="zh-CN"/>
        </w:rPr>
        <w:t>[Detailed analysis of the challenge's real-world context and specific requirements.]</w:t>
      </w:r>
    </w:p>
    <w:p w14:paraId="6B475C25" w14:textId="77777777" w:rsidR="00783FE5" w:rsidRPr="00783FE5" w:rsidRDefault="00783FE5" w:rsidP="00783FE5">
      <w:pPr>
        <w:rPr>
          <w:rFonts w:ascii="Arial" w:eastAsia="宋体" w:hAnsi="Arial" w:cs="Arial"/>
          <w:b/>
          <w:bCs/>
          <w:lang w:eastAsia="zh-CN"/>
        </w:rPr>
      </w:pPr>
      <w:r w:rsidRPr="00783FE5">
        <w:rPr>
          <w:rFonts w:ascii="Arial" w:eastAsia="宋体" w:hAnsi="Arial" w:cs="Arial"/>
          <w:b/>
          <w:bCs/>
          <w:lang w:eastAsia="zh-CN"/>
        </w:rPr>
        <w:t>2. Analysis of Key Technologies and Core Difficulties</w:t>
      </w:r>
    </w:p>
    <w:p w14:paraId="2BA6EB35" w14:textId="77777777" w:rsidR="00783FE5" w:rsidRPr="00783FE5" w:rsidRDefault="00783FE5" w:rsidP="00783FE5">
      <w:pPr>
        <w:rPr>
          <w:rFonts w:ascii="Arial" w:eastAsia="宋体" w:hAnsi="Arial" w:cs="Arial"/>
          <w:lang w:eastAsia="zh-CN"/>
        </w:rPr>
      </w:pPr>
      <w:r w:rsidRPr="00783FE5">
        <w:rPr>
          <w:rFonts w:ascii="Arial" w:eastAsia="宋体" w:hAnsi="Arial" w:cs="Arial"/>
          <w:i/>
          <w:lang w:eastAsia="zh-CN"/>
        </w:rPr>
        <w:t>[Identification and technical analysis of the major obstacles and critical success factors.]</w:t>
      </w:r>
    </w:p>
    <w:p w14:paraId="3D9A1C28" w14:textId="77777777" w:rsidR="00783FE5" w:rsidRPr="00783FE5" w:rsidRDefault="00783FE5" w:rsidP="00783FE5">
      <w:pPr>
        <w:rPr>
          <w:rFonts w:ascii="Arial" w:eastAsia="宋体" w:hAnsi="Arial" w:cs="Arial"/>
          <w:b/>
          <w:bCs/>
          <w:lang w:eastAsia="zh-CN"/>
        </w:rPr>
      </w:pPr>
      <w:r w:rsidRPr="00783FE5">
        <w:rPr>
          <w:rFonts w:ascii="Arial" w:eastAsia="宋体" w:hAnsi="Arial" w:cs="Arial"/>
          <w:b/>
          <w:bCs/>
          <w:lang w:eastAsia="zh-CN"/>
        </w:rPr>
        <w:t>3. Project Value and Anticipated Benefits</w:t>
      </w:r>
    </w:p>
    <w:p w14:paraId="5C370472" w14:textId="77777777" w:rsidR="00783FE5" w:rsidRDefault="00783FE5" w:rsidP="00783FE5">
      <w:pPr>
        <w:rPr>
          <w:rFonts w:ascii="Arial" w:eastAsia="宋体" w:hAnsi="Arial" w:cs="Arial"/>
          <w:i/>
          <w:lang w:eastAsia="zh-CN"/>
        </w:rPr>
      </w:pPr>
      <w:r w:rsidRPr="00783FE5">
        <w:rPr>
          <w:rFonts w:ascii="Arial" w:eastAsia="宋体" w:hAnsi="Arial" w:cs="Arial"/>
          <w:i/>
          <w:lang w:eastAsia="zh-CN"/>
        </w:rPr>
        <w:t>[Expected economic, social, and technical impacts.]</w:t>
      </w:r>
    </w:p>
    <w:p w14:paraId="576057B2" w14:textId="77777777" w:rsidR="00705C25" w:rsidRPr="00783FE5" w:rsidRDefault="00705C25" w:rsidP="00783FE5">
      <w:pPr>
        <w:rPr>
          <w:rFonts w:ascii="Arial" w:eastAsia="宋体" w:hAnsi="Arial" w:cs="Arial"/>
          <w:lang w:eastAsia="zh-CN"/>
        </w:rPr>
      </w:pPr>
    </w:p>
    <w:p w14:paraId="45B2620E" w14:textId="77777777" w:rsidR="00783FE5" w:rsidRPr="00783FE5" w:rsidRDefault="00783FE5" w:rsidP="00783FE5">
      <w:pPr>
        <w:rPr>
          <w:rFonts w:ascii="Arial" w:eastAsia="宋体" w:hAnsi="Arial" w:cs="Arial"/>
          <w:b/>
          <w:bCs/>
          <w:lang w:eastAsia="zh-CN"/>
        </w:rPr>
      </w:pPr>
      <w:r w:rsidRPr="00783FE5">
        <w:rPr>
          <w:rFonts w:ascii="Arial" w:eastAsia="宋体" w:hAnsi="Arial" w:cs="Arial"/>
          <w:b/>
          <w:bCs/>
          <w:lang w:eastAsia="zh-CN"/>
        </w:rPr>
        <w:t>(II) Research Foundation</w:t>
      </w:r>
    </w:p>
    <w:p w14:paraId="6768885A" w14:textId="77777777" w:rsidR="00783FE5" w:rsidRPr="00783FE5" w:rsidRDefault="00783FE5" w:rsidP="00783FE5">
      <w:pPr>
        <w:rPr>
          <w:rFonts w:ascii="Arial" w:eastAsia="宋体" w:hAnsi="Arial" w:cs="Arial"/>
          <w:b/>
          <w:bCs/>
          <w:lang w:eastAsia="zh-CN"/>
        </w:rPr>
      </w:pPr>
      <w:r w:rsidRPr="00783FE5">
        <w:rPr>
          <w:rFonts w:ascii="Arial" w:eastAsia="宋体" w:hAnsi="Arial" w:cs="Arial"/>
          <w:b/>
          <w:bCs/>
          <w:lang w:eastAsia="zh-CN"/>
        </w:rPr>
        <w:t>1. Team Background and Research Achievements</w:t>
      </w:r>
    </w:p>
    <w:p w14:paraId="3043D9A9" w14:textId="77777777" w:rsidR="00783FE5" w:rsidRPr="00783FE5" w:rsidRDefault="00783FE5" w:rsidP="00783FE5">
      <w:pPr>
        <w:rPr>
          <w:rFonts w:ascii="Arial" w:eastAsia="宋体" w:hAnsi="Arial" w:cs="Arial"/>
          <w:lang w:eastAsia="zh-CN"/>
        </w:rPr>
      </w:pPr>
      <w:r w:rsidRPr="00783FE5">
        <w:rPr>
          <w:rFonts w:ascii="Arial" w:eastAsia="宋体" w:hAnsi="Arial" w:cs="Arial"/>
          <w:i/>
          <w:lang w:eastAsia="zh-CN"/>
        </w:rPr>
        <w:t>[Highlight relevant qualifications, past key scientific projects, awards, and the Lead's experience in similar domains.]</w:t>
      </w:r>
    </w:p>
    <w:p w14:paraId="3601F0A0" w14:textId="77777777" w:rsidR="00783FE5" w:rsidRPr="00783FE5" w:rsidRDefault="00783FE5" w:rsidP="00783FE5">
      <w:pPr>
        <w:rPr>
          <w:rFonts w:ascii="Arial" w:eastAsia="宋体" w:hAnsi="Arial" w:cs="Arial"/>
          <w:b/>
          <w:bCs/>
          <w:lang w:eastAsia="zh-CN"/>
        </w:rPr>
      </w:pPr>
      <w:r w:rsidRPr="00783FE5">
        <w:rPr>
          <w:rFonts w:ascii="Arial" w:eastAsia="宋体" w:hAnsi="Arial" w:cs="Arial"/>
          <w:b/>
          <w:bCs/>
          <w:lang w:eastAsia="zh-CN"/>
        </w:rPr>
        <w:t>2. Technical Infrastructure and Expertise</w:t>
      </w:r>
    </w:p>
    <w:p w14:paraId="037907DD" w14:textId="77777777" w:rsidR="00783FE5" w:rsidRPr="00783FE5" w:rsidRDefault="00783FE5" w:rsidP="00783FE5">
      <w:pPr>
        <w:rPr>
          <w:rFonts w:ascii="Arial" w:eastAsia="宋体" w:hAnsi="Arial" w:cs="Arial"/>
          <w:lang w:eastAsia="zh-CN"/>
        </w:rPr>
      </w:pPr>
      <w:r w:rsidRPr="00783FE5">
        <w:rPr>
          <w:rFonts w:ascii="Arial" w:eastAsia="宋体" w:hAnsi="Arial" w:cs="Arial"/>
          <w:i/>
          <w:lang w:eastAsia="zh-CN"/>
        </w:rPr>
        <w:t>[Existing technical accumulation, IP portfolio, and comparative analysis with domestic/international standards.]</w:t>
      </w:r>
    </w:p>
    <w:p w14:paraId="552F65AD" w14:textId="77777777" w:rsidR="00783FE5" w:rsidRPr="00783FE5" w:rsidRDefault="00783FE5" w:rsidP="00783FE5">
      <w:pPr>
        <w:rPr>
          <w:rFonts w:ascii="Arial" w:eastAsia="宋体" w:hAnsi="Arial" w:cs="Arial"/>
          <w:b/>
          <w:bCs/>
          <w:lang w:eastAsia="zh-CN"/>
        </w:rPr>
      </w:pPr>
      <w:r w:rsidRPr="00783FE5">
        <w:rPr>
          <w:rFonts w:ascii="Arial" w:eastAsia="宋体" w:hAnsi="Arial" w:cs="Arial"/>
          <w:b/>
          <w:bCs/>
          <w:lang w:eastAsia="zh-CN"/>
        </w:rPr>
        <w:t>3. Selection Rationale for Participating Partners/Teams</w:t>
      </w:r>
    </w:p>
    <w:p w14:paraId="165C8720" w14:textId="77777777" w:rsidR="00783FE5" w:rsidRDefault="00783FE5" w:rsidP="00783FE5">
      <w:pPr>
        <w:rPr>
          <w:rFonts w:ascii="Arial" w:eastAsia="宋体" w:hAnsi="Arial" w:cs="Arial"/>
          <w:i/>
          <w:lang w:eastAsia="zh-CN"/>
        </w:rPr>
      </w:pPr>
      <w:r w:rsidRPr="00783FE5">
        <w:rPr>
          <w:rFonts w:ascii="Arial" w:eastAsia="宋体" w:hAnsi="Arial" w:cs="Arial"/>
          <w:i/>
          <w:lang w:eastAsia="zh-CN"/>
        </w:rPr>
        <w:t>[Why these partners were chosen and their specific competitive advantages.]</w:t>
      </w:r>
    </w:p>
    <w:p w14:paraId="7CF9A41B" w14:textId="77777777" w:rsidR="00705C25" w:rsidRPr="00783FE5" w:rsidRDefault="00705C25" w:rsidP="00783FE5">
      <w:pPr>
        <w:rPr>
          <w:rFonts w:ascii="Arial" w:eastAsia="宋体" w:hAnsi="Arial" w:cs="Arial"/>
          <w:lang w:eastAsia="zh-CN"/>
        </w:rPr>
      </w:pPr>
    </w:p>
    <w:p w14:paraId="76B891F7" w14:textId="77777777" w:rsidR="00783FE5" w:rsidRPr="00783FE5" w:rsidRDefault="00783FE5" w:rsidP="00783FE5">
      <w:pPr>
        <w:rPr>
          <w:rFonts w:ascii="Arial" w:eastAsia="宋体" w:hAnsi="Arial" w:cs="Arial"/>
          <w:b/>
          <w:bCs/>
          <w:lang w:eastAsia="zh-CN"/>
        </w:rPr>
      </w:pPr>
      <w:r w:rsidRPr="00783FE5">
        <w:rPr>
          <w:rFonts w:ascii="Arial" w:eastAsia="宋体" w:hAnsi="Arial" w:cs="Arial"/>
          <w:b/>
          <w:bCs/>
          <w:lang w:eastAsia="zh-CN"/>
        </w:rPr>
        <w:t>(III) Key Research Content</w:t>
      </w:r>
    </w:p>
    <w:p w14:paraId="21C4AB8A" w14:textId="77777777" w:rsidR="00783FE5" w:rsidRPr="00783FE5" w:rsidRDefault="00783FE5" w:rsidP="00783FE5">
      <w:pPr>
        <w:rPr>
          <w:rFonts w:ascii="Arial" w:eastAsia="宋体" w:hAnsi="Arial" w:cs="Arial"/>
          <w:b/>
          <w:bCs/>
          <w:lang w:eastAsia="zh-CN"/>
        </w:rPr>
      </w:pPr>
      <w:r w:rsidRPr="00783FE5">
        <w:rPr>
          <w:rFonts w:ascii="Arial" w:eastAsia="宋体" w:hAnsi="Arial" w:cs="Arial"/>
          <w:b/>
          <w:bCs/>
          <w:lang w:eastAsia="zh-CN"/>
        </w:rPr>
        <w:t>1. Research Methodology and Technical Roadmap</w:t>
      </w:r>
    </w:p>
    <w:p w14:paraId="10F59BE3" w14:textId="77777777" w:rsidR="00783FE5" w:rsidRPr="00783FE5" w:rsidRDefault="00783FE5" w:rsidP="00783FE5">
      <w:pPr>
        <w:rPr>
          <w:rFonts w:ascii="Arial" w:eastAsia="宋体" w:hAnsi="Arial" w:cs="Arial"/>
          <w:lang w:eastAsia="zh-CN"/>
        </w:rPr>
      </w:pPr>
      <w:r w:rsidRPr="00783FE5">
        <w:rPr>
          <w:rFonts w:ascii="Arial" w:eastAsia="宋体" w:hAnsi="Arial" w:cs="Arial"/>
          <w:i/>
          <w:lang w:eastAsia="zh-CN"/>
        </w:rPr>
        <w:t>[Proposed approach, conceptual framework, and implementation steps.]</w:t>
      </w:r>
    </w:p>
    <w:p w14:paraId="396A0345" w14:textId="77777777" w:rsidR="00783FE5" w:rsidRPr="00783FE5" w:rsidRDefault="00783FE5" w:rsidP="00783FE5">
      <w:pPr>
        <w:rPr>
          <w:rFonts w:ascii="Arial" w:eastAsia="宋体" w:hAnsi="Arial" w:cs="Arial"/>
          <w:b/>
          <w:bCs/>
          <w:lang w:eastAsia="zh-CN"/>
        </w:rPr>
      </w:pPr>
      <w:r w:rsidRPr="00783FE5">
        <w:rPr>
          <w:rFonts w:ascii="Arial" w:eastAsia="宋体" w:hAnsi="Arial" w:cs="Arial"/>
          <w:b/>
          <w:bCs/>
          <w:lang w:eastAsia="zh-CN"/>
        </w:rPr>
        <w:t>2. Expected Objectives and Task Decomposition</w:t>
      </w:r>
    </w:p>
    <w:p w14:paraId="330C4390" w14:textId="77777777" w:rsidR="00783FE5" w:rsidRPr="00783FE5" w:rsidRDefault="00783FE5" w:rsidP="00783FE5">
      <w:pPr>
        <w:rPr>
          <w:rFonts w:ascii="Arial" w:eastAsia="宋体" w:hAnsi="Arial" w:cs="Arial"/>
          <w:lang w:eastAsia="zh-CN"/>
        </w:rPr>
      </w:pPr>
      <w:r w:rsidRPr="00783FE5">
        <w:rPr>
          <w:rFonts w:ascii="Arial" w:eastAsia="宋体" w:hAnsi="Arial" w:cs="Arial"/>
          <w:b/>
          <w:lang w:eastAsia="zh-CN"/>
        </w:rPr>
        <w:t>(1) Expected Objectives</w:t>
      </w:r>
    </w:p>
    <w:p w14:paraId="7888A873" w14:textId="77777777" w:rsidR="00783FE5" w:rsidRPr="00783FE5" w:rsidRDefault="00783FE5" w:rsidP="00783FE5">
      <w:pPr>
        <w:rPr>
          <w:rFonts w:ascii="Arial" w:eastAsia="宋体" w:hAnsi="Arial" w:cs="Arial"/>
          <w:lang w:eastAsia="zh-CN"/>
        </w:rPr>
      </w:pPr>
      <w:r w:rsidRPr="00783FE5">
        <w:rPr>
          <w:rFonts w:ascii="Arial" w:eastAsia="宋体" w:hAnsi="Arial" w:cs="Arial"/>
          <w:i/>
          <w:lang w:eastAsia="zh-CN"/>
        </w:rPr>
        <w:t>[Define clear, measurable goals: hardware, software, research findings, etc.]</w:t>
      </w:r>
    </w:p>
    <w:p w14:paraId="2DB34C60" w14:textId="77777777" w:rsidR="00783FE5" w:rsidRPr="00783FE5" w:rsidRDefault="00783FE5" w:rsidP="00783FE5">
      <w:pPr>
        <w:rPr>
          <w:rFonts w:ascii="Arial" w:eastAsia="宋体" w:hAnsi="Arial" w:cs="Arial"/>
          <w:lang w:eastAsia="zh-CN"/>
        </w:rPr>
      </w:pPr>
      <w:r w:rsidRPr="00783FE5">
        <w:rPr>
          <w:rFonts w:ascii="Arial" w:eastAsia="宋体" w:hAnsi="Arial" w:cs="Arial"/>
          <w:b/>
          <w:lang w:eastAsia="zh-CN"/>
        </w:rPr>
        <w:t>(2) Task Decomposition</w:t>
      </w:r>
    </w:p>
    <w:p w14:paraId="5285B772" w14:textId="77777777" w:rsidR="00783FE5" w:rsidRPr="00783FE5" w:rsidRDefault="00783FE5" w:rsidP="00783FE5">
      <w:pPr>
        <w:rPr>
          <w:rFonts w:ascii="Arial" w:eastAsia="宋体" w:hAnsi="Arial" w:cs="Arial"/>
          <w:lang w:eastAsia="zh-CN"/>
        </w:rPr>
      </w:pPr>
      <w:r w:rsidRPr="00783FE5">
        <w:rPr>
          <w:rFonts w:ascii="Arial" w:eastAsia="宋体" w:hAnsi="Arial" w:cs="Arial"/>
          <w:i/>
          <w:lang w:eastAsia="zh-CN"/>
        </w:rPr>
        <w:lastRenderedPageBreak/>
        <w:t>[Break down the core challenge into manageable research modules.]</w:t>
      </w:r>
    </w:p>
    <w:p w14:paraId="6EDB6F92" w14:textId="77777777" w:rsidR="00783FE5" w:rsidRPr="00783FE5" w:rsidRDefault="00783FE5" w:rsidP="00783FE5">
      <w:pPr>
        <w:rPr>
          <w:rFonts w:ascii="Arial" w:eastAsia="宋体" w:hAnsi="Arial" w:cs="Arial"/>
          <w:b/>
          <w:bCs/>
          <w:lang w:eastAsia="zh-CN"/>
        </w:rPr>
      </w:pPr>
      <w:r w:rsidRPr="00783FE5">
        <w:rPr>
          <w:rFonts w:ascii="Arial" w:eastAsia="宋体" w:hAnsi="Arial" w:cs="Arial"/>
          <w:b/>
          <w:bCs/>
          <w:lang w:eastAsia="zh-CN"/>
        </w:rPr>
        <w:t>3. Assessment Indicators and Evaluation Methods</w:t>
      </w:r>
    </w:p>
    <w:p w14:paraId="7354281A" w14:textId="77777777" w:rsidR="00783FE5" w:rsidRPr="00783FE5" w:rsidRDefault="00783FE5" w:rsidP="00783FE5">
      <w:pPr>
        <w:rPr>
          <w:rFonts w:ascii="Arial" w:eastAsia="宋体" w:hAnsi="Arial" w:cs="Arial"/>
          <w:lang w:eastAsia="zh-CN"/>
        </w:rPr>
      </w:pPr>
      <w:r w:rsidRPr="00783FE5">
        <w:rPr>
          <w:rFonts w:ascii="Arial" w:eastAsia="宋体" w:hAnsi="Arial" w:cs="Arial"/>
          <w:i/>
          <w:lang w:eastAsia="zh-CN"/>
        </w:rPr>
        <w:t>[Define verifiable Key Performance Indicators (KPIs) and testing methodologies.]</w:t>
      </w:r>
    </w:p>
    <w:p w14:paraId="7E935538" w14:textId="77777777" w:rsidR="00783FE5" w:rsidRPr="00783FE5" w:rsidRDefault="00783FE5" w:rsidP="00783FE5">
      <w:pPr>
        <w:rPr>
          <w:rFonts w:ascii="Arial" w:eastAsia="宋体" w:hAnsi="Arial" w:cs="Arial"/>
          <w:b/>
          <w:bCs/>
          <w:lang w:eastAsia="zh-CN"/>
        </w:rPr>
      </w:pPr>
      <w:r w:rsidRPr="00783FE5">
        <w:rPr>
          <w:rFonts w:ascii="Arial" w:eastAsia="宋体" w:hAnsi="Arial" w:cs="Arial"/>
          <w:b/>
          <w:bCs/>
          <w:lang w:eastAsia="zh-CN"/>
        </w:rPr>
        <w:t>4. Major Innovation Points</w:t>
      </w:r>
    </w:p>
    <w:p w14:paraId="75393535" w14:textId="77777777" w:rsidR="00783FE5" w:rsidRPr="00783FE5" w:rsidRDefault="00783FE5" w:rsidP="00783FE5">
      <w:pPr>
        <w:rPr>
          <w:rFonts w:ascii="Arial" w:eastAsia="宋体" w:hAnsi="Arial" w:cs="Arial"/>
          <w:lang w:eastAsia="zh-CN"/>
        </w:rPr>
      </w:pPr>
      <w:r w:rsidRPr="00783FE5">
        <w:rPr>
          <w:rFonts w:ascii="Arial" w:eastAsia="宋体" w:hAnsi="Arial" w:cs="Arial"/>
          <w:i/>
          <w:lang w:eastAsia="zh-CN"/>
        </w:rPr>
        <w:t>[New technologies, concepts, algorithms, or models.]</w:t>
      </w:r>
    </w:p>
    <w:p w14:paraId="2EBB39CD" w14:textId="77777777" w:rsidR="00783FE5" w:rsidRPr="00783FE5" w:rsidRDefault="00783FE5" w:rsidP="00783FE5">
      <w:pPr>
        <w:rPr>
          <w:rFonts w:ascii="Arial" w:eastAsia="宋体" w:hAnsi="Arial" w:cs="Arial"/>
          <w:b/>
          <w:bCs/>
          <w:lang w:eastAsia="zh-CN"/>
        </w:rPr>
      </w:pPr>
      <w:r w:rsidRPr="00783FE5">
        <w:rPr>
          <w:rFonts w:ascii="Arial" w:eastAsia="宋体" w:hAnsi="Arial" w:cs="Arial"/>
          <w:b/>
          <w:bCs/>
          <w:lang w:eastAsia="zh-CN"/>
        </w:rPr>
        <w:t>5. Potential Application and Commercial Value</w:t>
      </w:r>
    </w:p>
    <w:p w14:paraId="5FA53793" w14:textId="77777777" w:rsidR="00783FE5" w:rsidRDefault="00783FE5" w:rsidP="00783FE5">
      <w:pPr>
        <w:rPr>
          <w:rFonts w:ascii="Arial" w:eastAsia="宋体" w:hAnsi="Arial" w:cs="Arial"/>
          <w:i/>
          <w:lang w:eastAsia="zh-CN"/>
        </w:rPr>
      </w:pPr>
      <w:r w:rsidRPr="00783FE5">
        <w:rPr>
          <w:rFonts w:ascii="Arial" w:eastAsia="宋体" w:hAnsi="Arial" w:cs="Arial"/>
          <w:i/>
          <w:lang w:eastAsia="zh-CN"/>
        </w:rPr>
        <w:t>[Scalability and long-term value.]</w:t>
      </w:r>
    </w:p>
    <w:p w14:paraId="576F8373" w14:textId="77777777" w:rsidR="00705C25" w:rsidRPr="00783FE5" w:rsidRDefault="00705C25" w:rsidP="00783FE5">
      <w:pPr>
        <w:rPr>
          <w:rFonts w:ascii="Arial" w:eastAsia="宋体" w:hAnsi="Arial" w:cs="Arial"/>
          <w:lang w:eastAsia="zh-CN"/>
        </w:rPr>
      </w:pPr>
    </w:p>
    <w:p w14:paraId="4172CC64" w14:textId="6C17FEAE" w:rsidR="00705C25" w:rsidRPr="00783FE5" w:rsidRDefault="00783FE5" w:rsidP="00783FE5">
      <w:pPr>
        <w:rPr>
          <w:rFonts w:ascii="Arial" w:eastAsia="宋体" w:hAnsi="Arial" w:cs="Arial" w:hint="eastAsia"/>
          <w:b/>
          <w:bCs/>
          <w:lang w:eastAsia="zh-CN"/>
        </w:rPr>
      </w:pPr>
      <w:r w:rsidRPr="00783FE5">
        <w:rPr>
          <w:rFonts w:ascii="Arial" w:eastAsia="宋体" w:hAnsi="Arial" w:cs="Arial"/>
          <w:b/>
          <w:bCs/>
          <w:lang w:eastAsia="zh-CN"/>
        </w:rPr>
        <w:t>(IV) Progress Assurance</w:t>
      </w:r>
    </w:p>
    <w:p w14:paraId="432CBDA6" w14:textId="77777777" w:rsidR="00783FE5" w:rsidRPr="00783FE5" w:rsidRDefault="00783FE5" w:rsidP="00783FE5">
      <w:pPr>
        <w:rPr>
          <w:rFonts w:ascii="Arial" w:eastAsia="宋体" w:hAnsi="Arial" w:cs="Arial"/>
          <w:b/>
          <w:bCs/>
          <w:lang w:eastAsia="zh-CN"/>
        </w:rPr>
      </w:pPr>
      <w:r w:rsidRPr="00783FE5">
        <w:rPr>
          <w:rFonts w:ascii="Arial" w:eastAsia="宋体" w:hAnsi="Arial" w:cs="Arial"/>
          <w:b/>
          <w:bCs/>
          <w:lang w:eastAsia="zh-CN"/>
        </w:rPr>
        <w:t>1. Implementation Schedule</w:t>
      </w:r>
    </w:p>
    <w:p w14:paraId="26745595" w14:textId="77777777" w:rsidR="00783FE5" w:rsidRPr="00783FE5" w:rsidRDefault="00783FE5" w:rsidP="00783FE5">
      <w:pPr>
        <w:rPr>
          <w:rFonts w:ascii="Arial" w:eastAsia="宋体" w:hAnsi="Arial" w:cs="Arial"/>
          <w:lang w:eastAsia="zh-CN"/>
        </w:rPr>
      </w:pPr>
      <w:r w:rsidRPr="00783FE5">
        <w:rPr>
          <w:rFonts w:ascii="Arial" w:eastAsia="宋体" w:hAnsi="Arial" w:cs="Arial"/>
          <w:i/>
          <w:lang w:eastAsia="zh-CN"/>
        </w:rPr>
        <w:t>[Milestones, phased tasks, and refined timelines.]</w:t>
      </w:r>
    </w:p>
    <w:p w14:paraId="58040B85" w14:textId="77777777" w:rsidR="00783FE5" w:rsidRPr="00783FE5" w:rsidRDefault="00783FE5" w:rsidP="00783FE5">
      <w:pPr>
        <w:rPr>
          <w:rFonts w:ascii="Arial" w:eastAsia="宋体" w:hAnsi="Arial" w:cs="Arial"/>
          <w:b/>
          <w:bCs/>
          <w:lang w:eastAsia="zh-CN"/>
        </w:rPr>
      </w:pPr>
      <w:r w:rsidRPr="00783FE5">
        <w:rPr>
          <w:rFonts w:ascii="Arial" w:eastAsia="宋体" w:hAnsi="Arial" w:cs="Arial"/>
          <w:b/>
          <w:bCs/>
          <w:lang w:eastAsia="zh-CN"/>
        </w:rPr>
        <w:t>2. Management Mechanisms and Measures</w:t>
      </w:r>
    </w:p>
    <w:p w14:paraId="2E3AD7B7" w14:textId="77777777" w:rsidR="00783FE5" w:rsidRDefault="00783FE5" w:rsidP="00783FE5">
      <w:pPr>
        <w:rPr>
          <w:rFonts w:ascii="Arial" w:eastAsia="宋体" w:hAnsi="Arial" w:cs="Arial"/>
          <w:i/>
          <w:lang w:eastAsia="zh-CN"/>
        </w:rPr>
      </w:pPr>
      <w:r w:rsidRPr="00783FE5">
        <w:rPr>
          <w:rFonts w:ascii="Arial" w:eastAsia="宋体" w:hAnsi="Arial" w:cs="Arial"/>
          <w:i/>
          <w:lang w:eastAsia="zh-CN"/>
        </w:rPr>
        <w:t>[Organizational structure, task allocation, coordination, and risk mitigation strategies.]</w:t>
      </w:r>
    </w:p>
    <w:p w14:paraId="26661930" w14:textId="77777777" w:rsidR="00705C25" w:rsidRPr="00783FE5" w:rsidRDefault="00705C25" w:rsidP="00783FE5">
      <w:pPr>
        <w:rPr>
          <w:rFonts w:ascii="Arial" w:eastAsia="宋体" w:hAnsi="Arial" w:cs="Arial"/>
          <w:lang w:eastAsia="zh-CN"/>
        </w:rPr>
      </w:pPr>
    </w:p>
    <w:p w14:paraId="22725EA0" w14:textId="77777777" w:rsidR="00783FE5" w:rsidRPr="00783FE5" w:rsidRDefault="00783FE5" w:rsidP="00783FE5">
      <w:pPr>
        <w:rPr>
          <w:rFonts w:ascii="Arial" w:eastAsia="宋体" w:hAnsi="Arial" w:cs="Arial"/>
          <w:b/>
          <w:bCs/>
          <w:lang w:eastAsia="zh-CN"/>
        </w:rPr>
      </w:pPr>
      <w:r w:rsidRPr="00783FE5">
        <w:rPr>
          <w:rFonts w:ascii="Arial" w:eastAsia="宋体" w:hAnsi="Arial" w:cs="Arial"/>
          <w:b/>
          <w:bCs/>
          <w:lang w:eastAsia="zh-CN"/>
        </w:rPr>
        <w:t>(V) Project Fund Budget</w:t>
      </w:r>
    </w:p>
    <w:p w14:paraId="18A4DD1F" w14:textId="77777777" w:rsidR="00783FE5" w:rsidRDefault="00783FE5" w:rsidP="00783FE5">
      <w:pPr>
        <w:rPr>
          <w:rFonts w:ascii="Arial" w:eastAsia="宋体" w:hAnsi="Arial" w:cs="Arial"/>
          <w:i/>
          <w:lang w:eastAsia="zh-CN"/>
        </w:rPr>
      </w:pPr>
      <w:r w:rsidRPr="00783FE5">
        <w:rPr>
          <w:rFonts w:ascii="Arial" w:eastAsia="宋体" w:hAnsi="Arial" w:cs="Arial"/>
          <w:i/>
          <w:lang w:eastAsia="zh-CN"/>
        </w:rPr>
        <w:t>[Reasonable financial planning based on the project scope.]</w:t>
      </w:r>
    </w:p>
    <w:p w14:paraId="17BA1FD0" w14:textId="77777777" w:rsidR="00705C25" w:rsidRPr="00783FE5" w:rsidRDefault="00705C25" w:rsidP="00783FE5">
      <w:pPr>
        <w:rPr>
          <w:rFonts w:ascii="Arial" w:eastAsia="宋体" w:hAnsi="Arial" w:cs="Arial"/>
          <w:lang w:eastAsia="zh-CN"/>
        </w:rPr>
      </w:pPr>
    </w:p>
    <w:p w14:paraId="07C39C32" w14:textId="77777777" w:rsidR="00783FE5" w:rsidRPr="00783FE5" w:rsidRDefault="00783FE5" w:rsidP="00783FE5">
      <w:pPr>
        <w:rPr>
          <w:rFonts w:ascii="Arial" w:eastAsia="宋体" w:hAnsi="Arial" w:cs="Arial"/>
          <w:b/>
          <w:bCs/>
          <w:lang w:eastAsia="zh-CN"/>
        </w:rPr>
      </w:pPr>
      <w:r w:rsidRPr="00783FE5">
        <w:rPr>
          <w:rFonts w:ascii="Arial" w:eastAsia="宋体" w:hAnsi="Arial" w:cs="Arial"/>
          <w:b/>
          <w:bCs/>
          <w:lang w:eastAsia="zh-CN"/>
        </w:rPr>
        <w:t>(VI) Other Matters</w:t>
      </w:r>
    </w:p>
    <w:p w14:paraId="764BEAE6" w14:textId="77777777" w:rsidR="00783FE5" w:rsidRPr="00783FE5" w:rsidRDefault="00783FE5" w:rsidP="00783FE5">
      <w:pPr>
        <w:rPr>
          <w:rFonts w:ascii="Arial" w:eastAsia="宋体" w:hAnsi="Arial" w:cs="Arial"/>
          <w:lang w:eastAsia="zh-CN"/>
        </w:rPr>
      </w:pPr>
      <w:r w:rsidRPr="00783FE5">
        <w:rPr>
          <w:rFonts w:ascii="Arial" w:eastAsia="宋体" w:hAnsi="Arial" w:cs="Arial"/>
          <w:i/>
          <w:lang w:eastAsia="zh-CN"/>
        </w:rPr>
        <w:t>[Future R&amp;D directions, promotion suggestions, and long-term prospects.]</w:t>
      </w:r>
    </w:p>
    <w:p w14:paraId="4BF9100C" w14:textId="77777777" w:rsidR="00783FE5" w:rsidRPr="00783FE5" w:rsidRDefault="00783FE5" w:rsidP="00783FE5">
      <w:pPr>
        <w:rPr>
          <w:rFonts w:ascii="Arial" w:eastAsia="宋体" w:hAnsi="Arial" w:cs="Arial"/>
          <w:lang w:eastAsia="zh-CN"/>
        </w:rPr>
      </w:pPr>
    </w:p>
    <w:p w14:paraId="6ED89998" w14:textId="77777777" w:rsidR="00E917A6" w:rsidRPr="00783FE5" w:rsidRDefault="00E917A6">
      <w:pPr>
        <w:rPr>
          <w:rFonts w:ascii="Arial" w:eastAsia="Arial" w:hAnsi="Arial" w:cs="Arial"/>
          <w:b/>
          <w:bCs/>
          <w:color w:val="365F91" w:themeColor="accent1" w:themeShade="BF"/>
          <w:sz w:val="28"/>
          <w:szCs w:val="28"/>
        </w:rPr>
      </w:pPr>
      <w:r w:rsidRPr="00783FE5">
        <w:rPr>
          <w:rFonts w:ascii="Arial" w:eastAsia="Arial" w:hAnsi="Arial" w:cs="Arial"/>
        </w:rPr>
        <w:br w:type="page"/>
      </w:r>
    </w:p>
    <w:p w14:paraId="5829CA26" w14:textId="0FCE0D15" w:rsidR="00780383" w:rsidRDefault="00000000">
      <w:pPr>
        <w:pStyle w:val="Heading1"/>
        <w:rPr>
          <w:rFonts w:ascii="Arial" w:eastAsia="宋体" w:hAnsi="Arial" w:cs="Arial"/>
          <w:lang w:eastAsia="zh-CN"/>
        </w:rPr>
      </w:pPr>
      <w:r w:rsidRPr="00783FE5">
        <w:rPr>
          <w:rFonts w:ascii="Arial" w:eastAsia="Arial" w:hAnsi="Arial" w:cs="Arial"/>
        </w:rPr>
        <w:lastRenderedPageBreak/>
        <w:t>Applicant Commitment and Declaration</w:t>
      </w:r>
    </w:p>
    <w:p w14:paraId="61354F98" w14:textId="77777777" w:rsidR="00E87C41" w:rsidRPr="00E87C41" w:rsidRDefault="00E87C41" w:rsidP="00E87C41">
      <w:pPr>
        <w:rPr>
          <w:rFonts w:eastAsia="宋体" w:hint="eastAsia"/>
          <w:lang w:eastAsia="zh-CN"/>
        </w:rPr>
      </w:pPr>
    </w:p>
    <w:p w14:paraId="563CF343" w14:textId="4E461E38" w:rsidR="00780383" w:rsidRPr="00783FE5" w:rsidRDefault="00000000">
      <w:pPr>
        <w:rPr>
          <w:rFonts w:ascii="Arial" w:hAnsi="Arial" w:cs="Arial"/>
        </w:rPr>
      </w:pPr>
      <w:r w:rsidRPr="00783FE5">
        <w:rPr>
          <w:rFonts w:ascii="Arial" w:eastAsia="Calibri" w:hAnsi="Arial" w:cs="Arial"/>
        </w:rPr>
        <w:t xml:space="preserve">In accordance with the AI Spark Program Application Guidelines, I/we hereby submit this application for the </w:t>
      </w:r>
      <w:r w:rsidR="00E917A6" w:rsidRPr="00783FE5">
        <w:rPr>
          <w:rFonts w:ascii="Arial" w:eastAsia="宋体" w:hAnsi="Arial" w:cs="Arial"/>
          <w:lang w:eastAsia="zh-CN"/>
        </w:rPr>
        <w:t>_______________________</w:t>
      </w:r>
      <w:r w:rsidR="00F72770" w:rsidRPr="00783FE5">
        <w:rPr>
          <w:rFonts w:ascii="Arial" w:eastAsia="宋体" w:hAnsi="Arial" w:cs="Arial"/>
          <w:lang w:eastAsia="zh-CN"/>
        </w:rPr>
        <w:t xml:space="preserve"> </w:t>
      </w:r>
      <w:r w:rsidRPr="00783FE5">
        <w:rPr>
          <w:rFonts w:ascii="Arial" w:eastAsia="Calibri" w:hAnsi="Arial" w:cs="Arial"/>
        </w:rPr>
        <w:t>[Name of the Challenge Track].</w:t>
      </w:r>
    </w:p>
    <w:p w14:paraId="7B4D3AE9" w14:textId="77777777" w:rsidR="00780383" w:rsidRPr="00783FE5" w:rsidRDefault="00000000">
      <w:pPr>
        <w:rPr>
          <w:rFonts w:ascii="Arial" w:hAnsi="Arial" w:cs="Arial"/>
        </w:rPr>
      </w:pPr>
      <w:r w:rsidRPr="00783FE5">
        <w:rPr>
          <w:rFonts w:ascii="Arial" w:eastAsia="Calibri" w:hAnsi="Arial" w:cs="Arial"/>
          <w:b/>
        </w:rPr>
        <w:t>I/We solemnly declare and commit to the following:</w:t>
      </w:r>
    </w:p>
    <w:p w14:paraId="5CD9FA39" w14:textId="77777777" w:rsidR="00780383" w:rsidRPr="00783FE5" w:rsidRDefault="00000000">
      <w:pPr>
        <w:pStyle w:val="ListNumber"/>
        <w:rPr>
          <w:rFonts w:ascii="Arial" w:hAnsi="Arial" w:cs="Arial"/>
        </w:rPr>
      </w:pPr>
      <w:r w:rsidRPr="00783FE5">
        <w:rPr>
          <w:rFonts w:ascii="Arial" w:eastAsia="Calibri" w:hAnsi="Arial" w:cs="Arial"/>
        </w:rPr>
        <w:t>All information and materials provided in this application are authentic and accurate. The project is free from any intellectual property disputes and complies with all relevant national laws and industrial policies.</w:t>
      </w:r>
    </w:p>
    <w:p w14:paraId="31614708" w14:textId="77777777" w:rsidR="00780383" w:rsidRPr="00783FE5" w:rsidRDefault="00000000">
      <w:pPr>
        <w:pStyle w:val="ListNumber"/>
        <w:rPr>
          <w:rFonts w:ascii="Arial" w:hAnsi="Arial" w:cs="Arial"/>
        </w:rPr>
      </w:pPr>
      <w:r w:rsidRPr="00783FE5">
        <w:rPr>
          <w:rFonts w:ascii="Arial" w:eastAsia="Calibri" w:hAnsi="Arial" w:cs="Arial"/>
        </w:rPr>
        <w:t>The submitted materials comply with national security and confidentiality regulations and do not contain any state secrets, private personal data, or other sensitive information.</w:t>
      </w:r>
    </w:p>
    <w:p w14:paraId="7BEECE14" w14:textId="77777777" w:rsidR="00780383" w:rsidRPr="00783FE5" w:rsidRDefault="00000000">
      <w:pPr>
        <w:pStyle w:val="ListNumber"/>
        <w:rPr>
          <w:rFonts w:ascii="Arial" w:hAnsi="Arial" w:cs="Arial"/>
        </w:rPr>
      </w:pPr>
      <w:r w:rsidRPr="00783FE5">
        <w:rPr>
          <w:rFonts w:ascii="Arial" w:eastAsia="Calibri" w:hAnsi="Arial" w:cs="Arial"/>
        </w:rPr>
        <w:t>I/we accept full legal responsibility for any consequences arising from a breach of the above commitments.</w:t>
      </w:r>
    </w:p>
    <w:p w14:paraId="1364BCBF" w14:textId="77777777" w:rsidR="00780383" w:rsidRPr="00783FE5" w:rsidRDefault="00000000">
      <w:pPr>
        <w:rPr>
          <w:rFonts w:ascii="Arial" w:hAnsi="Arial" w:cs="Arial"/>
        </w:rPr>
      </w:pPr>
      <w:r w:rsidRPr="00783FE5">
        <w:rPr>
          <w:rFonts w:ascii="Arial" w:eastAsia="Calibri" w:hAnsi="Arial" w:cs="Arial"/>
        </w:rPr>
        <w:t>The applicant team/individual will fulfill the primary responsibility for project execution, ensuring rigorous organization, focused progress, and adequate resource allocation to complete all tasks as scheduled.</w:t>
      </w:r>
    </w:p>
    <w:p w14:paraId="1AA99905" w14:textId="77777777" w:rsidR="00780383" w:rsidRPr="00783FE5" w:rsidRDefault="00000000">
      <w:pPr>
        <w:rPr>
          <w:rFonts w:ascii="Arial" w:hAnsi="Arial" w:cs="Arial"/>
        </w:rPr>
      </w:pPr>
      <w:r w:rsidRPr="00783FE5">
        <w:rPr>
          <w:rFonts w:ascii="Arial" w:hAnsi="Arial" w:cs="Arial"/>
        </w:rPr>
        <w:br/>
      </w:r>
      <w:r w:rsidRPr="00783FE5">
        <w:rPr>
          <w:rFonts w:ascii="Arial" w:hAnsi="Arial" w:cs="Arial"/>
        </w:rPr>
        <w:br/>
      </w:r>
    </w:p>
    <w:p w14:paraId="7760200B" w14:textId="77777777" w:rsidR="00780383" w:rsidRPr="00783FE5" w:rsidRDefault="00000000">
      <w:pPr>
        <w:rPr>
          <w:rFonts w:ascii="Arial" w:hAnsi="Arial" w:cs="Arial"/>
        </w:rPr>
      </w:pPr>
      <w:r w:rsidRPr="00783FE5">
        <w:rPr>
          <w:rFonts w:ascii="Arial" w:eastAsia="Calibri" w:hAnsi="Arial" w:cs="Arial"/>
          <w:b/>
        </w:rPr>
        <w:t>Project Lead Signature: ____________________</w:t>
      </w:r>
    </w:p>
    <w:p w14:paraId="3DBA2DEC" w14:textId="77777777" w:rsidR="00780383" w:rsidRPr="00783FE5" w:rsidRDefault="00000000">
      <w:pPr>
        <w:rPr>
          <w:rFonts w:ascii="Arial" w:hAnsi="Arial" w:cs="Arial"/>
        </w:rPr>
      </w:pPr>
      <w:r w:rsidRPr="00783FE5">
        <w:rPr>
          <w:rFonts w:ascii="Arial" w:eastAsia="Calibri" w:hAnsi="Arial" w:cs="Arial"/>
          <w:b/>
        </w:rPr>
        <w:t>Date: ____________________</w:t>
      </w:r>
    </w:p>
    <w:sectPr w:rsidR="00780383" w:rsidRPr="00783FE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60977629">
    <w:abstractNumId w:val="8"/>
  </w:num>
  <w:num w:numId="2" w16cid:durableId="1981768203">
    <w:abstractNumId w:val="6"/>
  </w:num>
  <w:num w:numId="3" w16cid:durableId="1203247844">
    <w:abstractNumId w:val="5"/>
  </w:num>
  <w:num w:numId="4" w16cid:durableId="118381408">
    <w:abstractNumId w:val="4"/>
  </w:num>
  <w:num w:numId="5" w16cid:durableId="1687976137">
    <w:abstractNumId w:val="7"/>
  </w:num>
  <w:num w:numId="6" w16cid:durableId="910122131">
    <w:abstractNumId w:val="3"/>
  </w:num>
  <w:num w:numId="7" w16cid:durableId="1713263672">
    <w:abstractNumId w:val="2"/>
  </w:num>
  <w:num w:numId="8" w16cid:durableId="498279942">
    <w:abstractNumId w:val="1"/>
  </w:num>
  <w:num w:numId="9" w16cid:durableId="189755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3B73"/>
    <w:rsid w:val="0006063C"/>
    <w:rsid w:val="0015074B"/>
    <w:rsid w:val="00226936"/>
    <w:rsid w:val="0029639D"/>
    <w:rsid w:val="00326F90"/>
    <w:rsid w:val="00442042"/>
    <w:rsid w:val="004733B7"/>
    <w:rsid w:val="0049216F"/>
    <w:rsid w:val="00542658"/>
    <w:rsid w:val="005A6D1F"/>
    <w:rsid w:val="00601349"/>
    <w:rsid w:val="00705C25"/>
    <w:rsid w:val="00780383"/>
    <w:rsid w:val="00783FE5"/>
    <w:rsid w:val="00791564"/>
    <w:rsid w:val="00883418"/>
    <w:rsid w:val="009242A5"/>
    <w:rsid w:val="00961004"/>
    <w:rsid w:val="009B101A"/>
    <w:rsid w:val="00AA1D8D"/>
    <w:rsid w:val="00B47730"/>
    <w:rsid w:val="00CB0664"/>
    <w:rsid w:val="00D33278"/>
    <w:rsid w:val="00DB444F"/>
    <w:rsid w:val="00E253C2"/>
    <w:rsid w:val="00E87C41"/>
    <w:rsid w:val="00E917A6"/>
    <w:rsid w:val="00EF05C2"/>
    <w:rsid w:val="00F56B18"/>
    <w:rsid w:val="00F72770"/>
    <w:rsid w:val="00F8362B"/>
    <w:rsid w:val="00FC693F"/>
    <w:rsid w:val="00FF0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9F91A9"/>
  <w14:defaultImageDpi w14:val="300"/>
  <w15:docId w15:val="{2B2AFF85-9B9A-46BE-9864-70C53D2B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701</Words>
  <Characters>4657</Characters>
  <Application>Microsoft Office Word</Application>
  <DocSecurity>0</DocSecurity>
  <Lines>155</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Jiawen Bu</cp:lastModifiedBy>
  <cp:revision>25</cp:revision>
  <dcterms:created xsi:type="dcterms:W3CDTF">2013-12-23T23:15:00Z</dcterms:created>
  <dcterms:modified xsi:type="dcterms:W3CDTF">2026-03-17T06:58:00Z</dcterms:modified>
  <cp:category/>
</cp:coreProperties>
</file>